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Sprzeciw wobec prawomocnej decyzji Urzędu Patentowego</w:t>
      </w:r>
    </w:p>
    <w:p>
      <w:r>
        <w:t>[miejscowość, data]</w:t>
        <w:br/>
      </w:r>
    </w:p>
    <w:p>
      <w:r>
        <w:t>Urząd Patentowy Rzeczypospolitej Polskiej</w:t>
        <w:br/>
        <w:t>Al. Niepodległości 188/192</w:t>
        <w:br/>
        <w:t>00-950 Warszawa</w:t>
        <w:br/>
      </w:r>
    </w:p>
    <w:p>
      <w:pPr>
        <w:pStyle w:val="Heading2"/>
      </w:pPr>
      <w:r>
        <w:t>Sprzeciw wobec prawomocnej decyzji o udzieleniu prawa wyłącznego</w:t>
      </w:r>
    </w:p>
    <w:p>
      <w:r>
        <w:t>Na podstawie art. 246 ustawy Prawo własności przemysłowej wnoszę sprzeciw wobec prawomocnej decyzji Urzędu Patentowego RP o udzieleniu:</w:t>
      </w:r>
    </w:p>
    <w:p>
      <w:r>
        <w:t>☐ patentu na wynalazek</w:t>
        <w:br/>
        <w:t>☐ prawa ochronnego na wzór użytkowy</w:t>
        <w:br/>
        <w:t>☐ prawa z rejestracji wzoru przemysłowego</w:t>
        <w:br/>
        <w:t>☐ prawa z rejestracji topografii układu scalonego</w:t>
      </w:r>
    </w:p>
    <w:p>
      <w:pPr>
        <w:pStyle w:val="Heading2"/>
      </w:pPr>
      <w:r>
        <w:t>Dane decyzji, której dotyczy sprzeciw</w:t>
      </w:r>
    </w:p>
    <w:p>
      <w:r>
        <w:t>Numer decyzji: ...........................................</w:t>
        <w:br/>
        <w:t>Data wydania decyzji: ...........................................</w:t>
        <w:br/>
        <w:t>Numer zgłoszenia: ...........................................</w:t>
        <w:br/>
        <w:t>Tytuł wynalazku / wzoru: ...........................................</w:t>
        <w:br/>
        <w:t>Uprawniony: ...........................................</w:t>
      </w:r>
    </w:p>
    <w:p>
      <w:pPr>
        <w:pStyle w:val="Heading2"/>
      </w:pPr>
      <w:r>
        <w:t>Wnoszący sprzeciw</w:t>
      </w:r>
    </w:p>
    <w:p>
      <w:r>
        <w:t>Imię i nazwisko / nazwa firmy: ...........................................</w:t>
        <w:br/>
        <w:t>Adres: ...........................................</w:t>
        <w:br/>
        <w:t>NIP / KRS (jeżeli dotyczy): ...........................................</w:t>
        <w:br/>
        <w:t>Kontakt (tel., e-mail): ...........................................</w:t>
      </w:r>
    </w:p>
    <w:p>
      <w:pPr>
        <w:pStyle w:val="Heading2"/>
      </w:pPr>
      <w:r>
        <w:t>Podstawy sprzeciwu</w:t>
      </w:r>
    </w:p>
    <w:p>
      <w:r>
        <w:t>Na podstawie art. 246 ust. 2 p.w.p. wskazuję następujące okoliczności uzasadniające unieważnienie prawa:</w:t>
        <w:br/>
        <w:br/>
        <w:t>1. ...........................................</w:t>
        <w:br/>
        <w:t>2. ...........................................</w:t>
        <w:br/>
        <w:t>3. ...........................................</w:t>
      </w:r>
    </w:p>
    <w:p>
      <w:pPr>
        <w:pStyle w:val="Heading2"/>
      </w:pPr>
      <w:r>
        <w:t>Uzasadnienie</w:t>
      </w:r>
    </w:p>
    <w:p>
      <w:r>
        <w:t>[W tym miejscu należy szczegółowo opisać, dlaczego decyzja o udzieleniu prawa jest wadliwa. Należy wskazać dowody, np. wcześniejsze publikacje, rozwiązania znane w technice, materiały konferencyjne, dokumentację projektową, itp.]</w:t>
        <w:br/>
        <w:br/>
        <w:t>...........................................</w:t>
        <w:br/>
        <w:t>...........................................</w:t>
        <w:br/>
        <w:t>...........................................</w:t>
      </w:r>
    </w:p>
    <w:p>
      <w:pPr>
        <w:pStyle w:val="Heading2"/>
      </w:pPr>
      <w:r>
        <w:t>Wnioski</w:t>
      </w:r>
    </w:p>
    <w:p>
      <w:r>
        <w:t>Wnoszę o:</w:t>
        <w:br/>
        <w:t>- uchylenie decyzji o udzieleniu prawa wyłącznego,</w:t>
        <w:br/>
        <w:t>- oraz stwierdzenie nieważności udzielonego prawa.</w:t>
      </w:r>
    </w:p>
    <w:p>
      <w:pPr>
        <w:pStyle w:val="Heading2"/>
      </w:pPr>
      <w:r>
        <w:t>Załączniki</w:t>
      </w:r>
    </w:p>
    <w:p>
      <w:r>
        <w:t>1. Kopia publikacji / dokumentacji potwierdzającej brak nowości / inne podstawy sprzeciwu</w:t>
        <w:br/>
        <w:t>2. Dowód opłaty urzędowej (jeżeli wymagana)</w:t>
        <w:br/>
        <w:t>3. Inne dokumenty istotne dla sprawy</w:t>
      </w:r>
    </w:p>
    <w:p>
      <w:r>
        <w:br/>
        <w:br/>
        <w:t>Podpis osoby wnoszącej sprzeciw</w:t>
        <w:br/>
        <w:t>...........................................</w:t>
      </w:r>
    </w:p>
    <w:p>
      <w:r>
        <w:br/>
        <w:t>📌 Wskazówka praktyczna: Sprzeciw można wnieść samodzielnie, ale w sprawach bardziej skomplikowanych (np. dotyczących patentów o dużym znaczeniu gospodarczym) warto skorzystać z pomocy rzecznika patentowego lub prawnika specjalizującego się w prawie własności przemysłowej.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