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WZÓR ODWOŁANIA OD DECYZJI PODATKOWEJ</w:t>
      </w:r>
    </w:p>
    <w:p>
      <w:r>
        <w:br/>
        <w:t>Miejscowość, data</w:t>
        <w:br/>
        <w:t>(np. Bydgoszcz, dnia 19 października 2025 r.)</w:t>
        <w:br/>
        <w:br/>
        <w:t>Dane podatnika (strony postępowania):</w:t>
        <w:br/>
        <w:t>Imię i nazwisko / pełna nazwa firmy</w:t>
        <w:br/>
        <w:t>Adres siedziby lub zamieszkania</w:t>
        <w:br/>
        <w:t>NIP / PESEL</w:t>
        <w:br/>
        <w:t>(ewentualnie numer sprawy lub znak pisma)</w:t>
        <w:br/>
        <w:br/>
        <w:t>Do:</w:t>
        <w:br/>
        <w:t>Dyrektor Izby Administracji Skarbowej w [nazwa województwa]</w:t>
        <w:br/>
        <w:t>za pośrednictwem</w:t>
        <w:br/>
        <w:t>Naczelnika Urzędu Skarbowego w [nazwa miejscowości]</w:t>
        <w:br/>
        <w:br/>
        <w:t>ODWOŁANIE OD DECYZJI PODATKOWEJ</w:t>
        <w:br/>
        <w:br/>
        <w:t>Na podstawie art. 222 oraz art. 223 § 1 ustawy z dnia 29 sierpnia 1997 r. – Ordynacja podatkowa (Dz.U. 2024 poz. 2367 ze zm.),</w:t>
        <w:br/>
        <w:t>wnoszę odwołanie od decyzji:</w:t>
        <w:br/>
        <w:br/>
        <w:t>Decyzja nr: [numer decyzji]</w:t>
        <w:br/>
        <w:t>z dnia: [data wydania decyzji]</w:t>
        <w:br/>
        <w:t>wydana przez: Naczelnika Urzędu Skarbowego w [miejsce]</w:t>
        <w:br/>
        <w:t>doręczona dnia: [data doręczenia]</w:t>
        <w:br/>
        <w:br/>
        <w:t>I. Zakres odwołania (żądanie)</w:t>
        <w:br/>
        <w:t>Na podstawie art. 222 pkt 2 Ordynacji podatkowej wnoszę o:</w:t>
        <w:br/>
        <w:t>- uchylenie decyzji w całości i przekazanie sprawy do ponownego rozpatrzenia,</w:t>
        <w:br/>
        <w:t>lub</w:t>
        <w:br/>
        <w:t>- zmianę zaskarżonej decyzji w całości / w części poprzez [wskazać żądanie, np. obniżenie wymiaru podatku, umorzenie należności].</w:t>
        <w:br/>
        <w:br/>
        <w:t>II. Zarzuty wobec decyzji</w:t>
        <w:br/>
        <w:t>Zaskarżonej decyzji zarzucam naruszenie:</w:t>
        <w:br/>
        <w:t>1. przepisów prawa materialnego, tj. art. [np. 86 ust. 1 ustawy o VAT] poprzez jego błędną wykładnię i niewłaściwe zastosowanie,</w:t>
        <w:br/>
        <w:t>2. przepisów prawa procesowego, tj. art. [np. 122 Ordynacji podatkowej], art. [np. 187 § 1 Ordynacji podatkowej] poprzez nieprzeprowadzenie</w:t>
        <w:br/>
        <w:t xml:space="preserve">   w sposób wyczerpujący postępowania dowodowego oraz brak wyjaśnienia wszystkich istotnych okoliczności sprawy.</w:t>
        <w:br/>
        <w:br/>
        <w:t>III. Uzasadnienie zarzutów</w:t>
        <w:br/>
        <w:t>Organ podatkowy błędnie ustalił, że [opisać, jakie ustalenia faktyczne są nieprawidłowe].</w:t>
        <w:br/>
        <w:t>W rzeczywistości: [opisać fakty i dowody].</w:t>
        <w:br/>
        <w:t>Organ nie uwzględnił także [np. wyjaśnień złożonych w toku postępowania lub dowodów znajdujących się w aktach sprawy].</w:t>
        <w:br/>
        <w:br/>
        <w:t>IV. Dowody uzasadniające żądanie</w:t>
        <w:br/>
        <w:t>Na poparcie odwołania wskazuję następujące dowody:</w:t>
        <w:br/>
        <w:t>- faktury VAT nr [numery],</w:t>
        <w:br/>
        <w:t>- umowy nr [numery lub daty],</w:t>
        <w:br/>
        <w:t>- potwierdzenia zapłaty / wyciągi bankowe,</w:t>
        <w:br/>
        <w:t>- zeznania świadka [imię i nazwisko],</w:t>
        <w:br/>
        <w:t>- inne dokumenty znajdujące się w aktach sprawy.</w:t>
        <w:br/>
        <w:t>Zastrzegam sobie prawo do uzupełnienia wniosków dowodowych w toku postępowania odwoławczego.</w:t>
        <w:br/>
        <w:br/>
        <w:t>V. Wnioski końcowe</w:t>
        <w:br/>
        <w:t>Wnoszę o:</w:t>
        <w:br/>
        <w:t>1. uchylenie zaskarżonej decyzji w całości i orzeczenie co do istoty sprawy zgodnie z moim żądaniem,</w:t>
        <w:br/>
        <w:t>lub</w:t>
        <w:br/>
        <w:t>2. uchylenie decyzji w całości i przekazanie sprawy do ponownego rozpatrzenia przez organ pierwszej instancji.</w:t>
        <w:br/>
        <w:br/>
        <w:t>Podpis podatnika / pełnomocnika:</w:t>
        <w:br/>
        <w:t>..........................................................</w:t>
        <w:br/>
        <w:br/>
        <w:t>Załączniki:</w:t>
        <w:br/>
        <w:t>- kopia decyzji,</w:t>
        <w:br/>
        <w:t>- dowody wskazane w odwołaniu,</w:t>
        <w:br/>
        <w:t>- pełnomocnictwo (jeśli dotyczy),</w:t>
        <w:br/>
        <w:t>- potwierdzenie doręczenia decyzji.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