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Nowogród, dnia 15 listopada 2023 r.</w:t>
      </w:r>
    </w:p>
    <w:p/>
    <w:p>
      <w:pPr/>
      <w:r>
        <w:t>Do</w:t>
      </w:r>
    </w:p>
    <w:p>
      <w:pPr/>
      <w:r>
        <w:t>Sądu Rejonowego w Nowogrodzie</w:t>
      </w:r>
    </w:p>
    <w:p>
      <w:pPr/>
      <w:r>
        <w:t>Wydział II Cywilny</w:t>
      </w:r>
    </w:p>
    <w:p>
      <w:pPr/>
      <w:r>
        <w:t>ul. Wymiaru Sprawiedliwości 12</w:t>
      </w:r>
    </w:p>
    <w:p>
      <w:pPr/>
      <w:r>
        <w:t>43-210 Nowogród</w:t>
      </w:r>
    </w:p>
    <w:p/>
    <w:p>
      <w:pPr/>
      <w:r>
        <w:t>Powódka: Izabela Drzewiecka</w:t>
      </w:r>
    </w:p>
    <w:p>
      <w:pPr/>
      <w:r>
        <w:t>reprezentowana przez pełnomocnika z urzędu</w:t>
      </w:r>
    </w:p>
    <w:p>
      <w:pPr/>
      <w:r>
        <w:t>adw. Agnieszkę Romaniszyn</w:t>
      </w:r>
    </w:p>
    <w:p>
      <w:pPr/>
      <w:r>
        <w:t>Pozwany: Towarzystwo Ubezpieczeń „Bezpieczna Przyszłość” S.A. z siedzibą w Warszawie</w:t>
      </w:r>
    </w:p>
    <w:p>
      <w:pPr/>
      <w:r>
        <w:t>Sygn. akt: II C 517/23</w:t>
      </w:r>
    </w:p>
    <w:p/>
    <w:p>
      <w:pPr>
        <w:pStyle w:val="Heading2"/>
      </w:pPr>
      <w:r>
        <w:t>OŚWIADCZENIE</w:t>
      </w:r>
    </w:p>
    <w:p>
      <w:pPr/>
      <w:r>
        <w:t>Działając w imieniu powódki Izabeli Drzewieckiej, na podstawie udzielonego pełnomocnictwa z urzędu, uprzejmie informuję, że brakująca część opłaty sądowej od pozwu w wysokości 850 zł (słownie: osiemset pięćdziesiąt złotych), od której powódka nie została zwolniona, została uiszczona przelewem bankowym w dniu 10 listopada 2023 r.</w:t>
        <w:br/>
        <w:br/>
        <w:t>W związku z dokonaniem powyższej płatności, wnoszę o kontynuowanie postępowania i nadanie sprawie dalszego biegu.</w:t>
      </w:r>
    </w:p>
    <w:p/>
    <w:p>
      <w:pPr/>
      <w:r>
        <w:t>[podpis pełnomocnika]</w:t>
        <w:br/>
        <w:t>adw. Agnieszka Romaniszyn</w:t>
      </w:r>
    </w:p>
    <w:p/>
    <w:p>
      <w:pPr/>
      <w:r>
        <w:t>Załącznik:</w:t>
      </w:r>
    </w:p>
    <w:p>
      <w:pPr/>
      <w:r>
        <w:t>1. Potwierdzenie dokonania przelewu bankowego z dnia 10.11.2023 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