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Kraków, dnia [.................]</w:t>
      </w:r>
    </w:p>
    <w:p>
      <w:pPr/>
      <w:r>
        <w:t>Sąd Okręgowy w Krakowie</w:t>
        <w:br/>
        <w:t>II Wydział Cywilny</w:t>
        <w:br/>
        <w:t>ul. Przy Rondzie 7</w:t>
        <w:br/>
        <w:t>31-547 KRAKÓW</w:t>
      </w:r>
    </w:p>
    <w:p>
      <w:pPr/>
      <w:r>
        <w:t>Powód: [Michał Nowicki]</w:t>
        <w:br/>
        <w:t>(adres zamieszkania ujawniony w aktach sprawy)</w:t>
        <w:br/>
        <w:br/>
        <w:t>Pozwany: [„Nowoczesne Usługi” Spółka z ograniczoną odpowiedzialnością]</w:t>
        <w:br/>
        <w:t>(adres siedziby ujawniony w aktach sprawy)</w:t>
        <w:br/>
        <w:br/>
        <w:t>Sygn. akt: II C [2222222/2024]</w:t>
        <w:br/>
        <w:br/>
        <w:t>Opłata kancelaryjna: 20 zł</w:t>
      </w:r>
    </w:p>
    <w:p>
      <w:pPr>
        <w:pStyle w:val="Heading1"/>
      </w:pPr>
      <w:r>
        <w:br/>
        <w:t>WNIOSEK POWODA</w:t>
      </w:r>
    </w:p>
    <w:p>
      <w:pPr>
        <w:pStyle w:val="Heading2"/>
      </w:pPr>
      <w:r>
        <w:t>o udostępnienie zapisu audiowizualnego z przebiegu rozprawy</w:t>
      </w:r>
    </w:p>
    <w:p>
      <w:r>
        <w:t>Działając w imieniu własnym, wnoszę o wydanie z akt niniejszej sprawy toczącej się przed Sądem Okręgowym w Krakowie protokołu z posiedzenia sądowego z dnia [15 maja 2024 r.] w postaci zapisu obrazu i dźwięku, utrwalonego w systemie informatycznym sądu.</w:t>
      </w:r>
    </w:p>
    <w:p>
      <w:r>
        <w:t>Zapis proszę przekazać na informatycznym nośniku danych (np. pendrive lub płyta CD). Wraz z niniejszym wnioskiem załączam dowód uiszczenia opłaty kancelaryjnej w wysokości 20 zł, dokonanej przelewem bankowym na rachunek Sądu.</w:t>
      </w:r>
    </w:p>
    <w:p>
      <w:r>
        <w:t>Informuję jednocześnie, że odbioru nośnika dokonam osobiście w Biurze Obsługi Interesanta. W związku z powyższym uprzejmie proszę o kontakt telefoniczny pod numerem [789 654 321] celem potwierdzenia, iż zapis jest gotowy do odbioru.</w:t>
      </w:r>
    </w:p>
    <w:p>
      <w:r>
        <w:t>Z poważaniem</w:t>
        <w:br/>
        <w:br/>
        <w:t>(czytelny podpis)</w:t>
      </w:r>
    </w:p>
    <w:p>
      <w:r>
        <w:br/>
        <w:t>Załącznik:</w:t>
        <w:br/>
        <w:t>– potwierdzenie uiszczenia opłaty kancelaryjnej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