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Warszawa, dnia .................... r.</w:t>
      </w:r>
    </w:p>
    <w:p>
      <w:r>
        <w:t>Kancelaria Komornika Sądowego</w:t>
        <w:br/>
        <w:t>przy Sądzie Rejonowym w ....................</w:t>
        <w:br/>
        <w:t>Komornik Sądowy ....................</w:t>
        <w:br/>
        <w:t>ul. ....................</w:t>
      </w:r>
    </w:p>
    <w:p>
      <w:r>
        <w:t>Powódka: [Imię i nazwisko powódki]</w:t>
        <w:br/>
        <w:t>PESEL: [Numer PESEL powódki]</w:t>
        <w:br/>
        <w:t>zam. [Adres powódki]</w:t>
        <w:br/>
        <w:t>zastępowana przez pełnomocnika: [Imię i nazwisko pełnomocnika]</w:t>
      </w:r>
    </w:p>
    <w:p>
      <w:r>
        <w:t>Pozwany: [Imię i nazwisko pozwanego]</w:t>
        <w:br/>
        <w:t>PESEL: [Numer PESEL pozwanego]</w:t>
        <w:br/>
        <w:t>zam. [Adres pozwanego]</w:t>
      </w:r>
    </w:p>
    <w:p>
      <w:r>
        <w:t>Opłata: 60,00 zł (na podstawie art. 41 ust. 1 ustawy z dnia 28 lutego 2018 r. o kosztach komorniczych, Dz.U. z 2023 r. poz. 1357)</w:t>
      </w:r>
    </w:p>
    <w:p>
      <w:pPr>
        <w:pStyle w:val="Heading1"/>
      </w:pPr>
      <w:r>
        <w:t>W N I O S E K</w:t>
      </w:r>
    </w:p>
    <w:p>
      <w:r>
        <w:t>o doręczenie pisma w trybie art. 139¹ k.p.c.</w:t>
      </w:r>
    </w:p>
    <w:p>
      <w:r>
        <w:t>Działając w imieniu wnioskodawczyni, jako jej pełnomocnik ustanowiony w sprawie rozwodowej toczącej się przed Sądem Okręgowym w [miejscowość], niniejszym wnoszę – w wykonaniu zobowiązania nałożonego przez ten Sąd – o dokonanie doręczenia przez Komornika odpisu pozwu o rozwód bez orzekania o winie, wraz z:</w:t>
        <w:br/>
        <w:br/>
        <w:t>- kompletem załączników,</w:t>
        <w:br/>
        <w:t>- wezwaniem do złożenia odpowiedzi na pozew,</w:t>
        <w:br/>
        <w:t>- pouczeniem o uprawnieniach i obowiązkach procesowych,</w:t>
        <w:br/>
        <w:t>- oraz informacją o możliwości podjęcia mediacji.</w:t>
        <w:br/>
        <w:br/>
        <w:t>W związku z powyższym, na podstawie art. 3 ust. 4 pkt 1 i 1a ustawy z dnia 22 marca 2018 r. o komornikach sądowych (Dz.U. z 2023 r. poz. 1691), w zw. z art. 139¹ § 2 k.p.c. oraz art. 13 § 2 k.p.c., wnoszę o:</w:t>
        <w:br/>
        <w:br/>
        <w:t>1) doręczenie pozwanemu [Imię i nazwisko pozwanego], zam. [adres pozwanego], odpisu pozwu o rozwód bez orzekania o winie wraz z wymienionymi dokumentami;</w:t>
        <w:br/>
        <w:t>ewentualnie o:</w:t>
        <w:br/>
        <w:t>2) zwrócenie pisma wraz ze wskazaniem aktualnego adresu pozwanego,</w:t>
        <w:br/>
        <w:t>ewentualnie o:</w:t>
        <w:br/>
        <w:t>3) uzyskanie potwierdzenia, iż pozwany faktycznie przebywa pod adresem wskazanym w pozwie,</w:t>
        <w:br/>
        <w:t>a w przypadku braku możliwości wykonania powyższych czynności – o:</w:t>
        <w:br/>
        <w:t>4) podjęcie przez Komornika wszelkich możliwych działań mających na celu ustalenie aktualnego adresu pozwanego do doręczeń,</w:t>
        <w:br/>
        <w:t>5) obciążenie kosztami doręczenia pozwanego.</w:t>
      </w:r>
    </w:p>
    <w:p>
      <w:pPr>
        <w:pStyle w:val="Heading2"/>
      </w:pPr>
      <w:r>
        <w:t>UZASADNIENIE</w:t>
      </w:r>
    </w:p>
    <w:p>
      <w:r>
        <w:t>Wnioskodawczyni wniosła do Sądu Okręgowego w [miejscowość], Wydziału Cywilnego Rodzinnego, pozew o rozwód bez orzekania o winie (sygn. akt: [sygnatura akt]).</w:t>
        <w:br/>
        <w:br/>
        <w:t>Sąd próbował skutecznie doręczyć pozwanemu odpis pozwu wraz z pouczeniem i wezwaniem do złożenia odpowiedzi na pozew, kierując przesyłkę na adres wskazany w pozwie. Pomimo ponownego awizowania, przesyłka nie została odebrana, co uniemożliwiło kontynuowanie postępowania.</w:t>
        <w:br/>
        <w:br/>
        <w:t>W związku z powyższym, pismem z dnia [data pisma sądu], Sąd Okręgowy w [miejscowość] zobowiązał pełnomocnika powódki do dokonania doręczenia pozwu pozwanemu za pośrednictwem komornika sądowego, w trybie art. 139¹ § 1 k.p.c.</w:t>
        <w:br/>
        <w:br/>
        <w:t>Dowód: odpis pisma Sądu Okręgowego w [miejscowość] z dnia [data], zobowiązujący do doręczenia za pośrednictwem komornika.</w:t>
        <w:br/>
        <w:br/>
        <w:t>Zgodnie z treścią art. 139¹ § 1 k.p.c., w przypadku gdy pozwany nie odebrał pisma sądowego pomimo ponowionego zawiadomienia, a wcześniej nie doręczono mu żadnego pisma procesowego w sposób przewidziany w przepisach kodeksu, przewodniczący zobowiązuje powoda do doręczenia tego pisma za pośrednictwem komornika.</w:t>
        <w:br/>
        <w:br/>
        <w:t>Stosownie do § 2 wskazanego przepisu, powód w terminie dwóch miesięcy od dnia doręczenia mu zobowiązania winien przedłożyć do akt:</w:t>
        <w:br/>
        <w:t>- potwierdzenie doręczenia przez komornika,</w:t>
        <w:br/>
        <w:t>- albo zwrócić pismo i wskazać aktualny adres pozwanego,</w:t>
        <w:br/>
        <w:t>- bądź dowód, że pozwany zamieszkuje pod adresem wskazanym w pozwie.</w:t>
        <w:br/>
        <w:br/>
        <w:t>Właściwość terytorialna tut. Komornika wynika z art. 9 ust. 2 ustawy o komornikach sądowych.</w:t>
        <w:br/>
        <w:br/>
        <w:t>Mając na uwadze powyższe okoliczności, wnoszę jak na wstępie.</w:t>
      </w:r>
    </w:p>
    <w:p>
      <w:r>
        <w:br/>
        <w:t>Z poważaniem,</w:t>
        <w:br/>
        <w:br/>
        <w:t>............................................................</w:t>
        <w:br/>
        <w:t>[Imię i nazwisko pełnomocnika powódki]</w:t>
        <w:br/>
        <w:t>pełnomocnik</w:t>
      </w:r>
    </w:p>
    <w:p>
      <w:pPr>
        <w:pStyle w:val="Heading2"/>
      </w:pPr>
      <w:r>
        <w:t>Załączniki:</w:t>
      </w:r>
    </w:p>
    <w:p>
      <w:r>
        <w:t>1) Odpis pozwu o rozwód wraz z załącznikami, wezwaniem do złożenia odpowiedzi na pozew, informacją o mediacji i pouczeniem o czynnościach procesowych;</w:t>
        <w:br/>
        <w:t>2) Odpis pisma Sądu Okręgowego w [miejscowość] z dnia [data];</w:t>
        <w:br/>
        <w:t>3) Dowód uiszczenia opłaty komorniczej.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