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UMOWA ZLECENIA DLA PRZEDSIĘBIORCY</w:t>
      </w:r>
    </w:p>
    <w:p>
      <w:r>
        <w:t>zawarta w dniu .................................................. w .................................................. pomiędzy:</w:t>
      </w:r>
    </w:p>
    <w:p>
      <w:r>
        <w:t>1. [Nazwa / imię i nazwisko zleceniodawcy], prowadzącym działalność gospodarczą pod firmą .................................................., z siedzibą w .................................................., NIP ........................................, REGON ........................................, zwanym dalej „Zleceniodawcą”,</w:t>
      </w:r>
    </w:p>
    <w:p>
      <w:r>
        <w:t>a</w:t>
      </w:r>
    </w:p>
    <w:p>
      <w:r>
        <w:t>2. [Nazwa / imię i nazwisko zleceniobiorcy], prowadzącym działalność gospodarczą pod firmą .................................................., z siedzibą w .................................................., NIP ........................................, REGON ........................................, zwanym dalej „Zleceniobiorcą”.</w:t>
      </w:r>
    </w:p>
    <w:p>
      <w:pPr>
        <w:pStyle w:val="Heading2"/>
      </w:pPr>
      <w:r>
        <w:t>§ 1. Przedmiot umowy</w:t>
      </w:r>
    </w:p>
    <w:p>
      <w:pPr>
        <w:pStyle w:val="ListBullet"/>
      </w:pPr>
      <w:r>
        <w:t>Zleceniodawca zleca, a Zleceniobiorca zobowiązuje się do wykonania następujących czynności: ..................................................</w:t>
      </w:r>
    </w:p>
    <w:p>
      <w:pPr>
        <w:pStyle w:val="ListBullet"/>
      </w:pPr>
      <w:r>
        <w:t>Zleceniobiorca wykona czynności z należytą starannością, zgodnie z przepisami prawa oraz zasadami zawodowymi.</w:t>
      </w:r>
    </w:p>
    <w:p>
      <w:pPr>
        <w:pStyle w:val="Heading2"/>
      </w:pPr>
      <w:r>
        <w:t>§ 2. Czas trwania umowy</w:t>
      </w:r>
    </w:p>
    <w:p>
      <w:pPr>
        <w:pStyle w:val="ListBullet"/>
      </w:pPr>
      <w:r>
        <w:t>Umowa zostaje zawarta na czas [określony/nieokreślony], począwszy od dnia ..................................................</w:t>
      </w:r>
    </w:p>
    <w:p>
      <w:pPr>
        <w:pStyle w:val="ListBullet"/>
      </w:pPr>
      <w:r>
        <w:t>Każda ze Stron może rozwiązać umowę za [np. 14-dniowym] okresem wypowiedzenia, z zachowaniem formy pisemnej.</w:t>
      </w:r>
    </w:p>
    <w:p>
      <w:pPr>
        <w:pStyle w:val="ListBullet"/>
      </w:pPr>
      <w:r>
        <w:t>Każda ze Stron może wypowiedzieć umowę ze skutkiem natychmiastowym w razie wystąpienia ważnych powodów (art. 746 § 3 Kodeksu cywilnego).</w:t>
      </w:r>
    </w:p>
    <w:p>
      <w:pPr>
        <w:pStyle w:val="Heading2"/>
      </w:pPr>
      <w:r>
        <w:t>§ 3. Wynagrodzenie</w:t>
      </w:r>
    </w:p>
    <w:p>
      <w:pPr>
        <w:pStyle w:val="ListBullet"/>
      </w:pPr>
      <w:r>
        <w:t>Wynagrodzenie wynosi .................................................. zł netto, powiększone o VAT.</w:t>
      </w:r>
    </w:p>
    <w:p>
      <w:pPr>
        <w:pStyle w:val="ListBullet"/>
      </w:pPr>
      <w:r>
        <w:t>Wynagrodzenie płatne jest na podstawie faktury wystawionej po wykonaniu zlecenia lub miesięcznie do dnia ..................................................</w:t>
      </w:r>
    </w:p>
    <w:p>
      <w:pPr>
        <w:pStyle w:val="ListBullet"/>
      </w:pPr>
      <w:r>
        <w:t>Strony mogą ustalić zaliczkę w wysokości .................................................. zł.</w:t>
      </w:r>
    </w:p>
    <w:p>
      <w:pPr>
        <w:pStyle w:val="Heading2"/>
      </w:pPr>
      <w:r>
        <w:t>§ 4. Zwrot wydatków</w:t>
      </w:r>
    </w:p>
    <w:p>
      <w:pPr>
        <w:pStyle w:val="ListBullet"/>
      </w:pPr>
      <w:r>
        <w:t>Zleceniodawca zobowiązuje się zwrócić Zleceniobiorcy wszelkie wydatki konieczne i uzasadnione (art. 742 Kodeksu cywilnego).</w:t>
      </w:r>
    </w:p>
    <w:p>
      <w:pPr>
        <w:pStyle w:val="ListBullet"/>
      </w:pPr>
      <w:r>
        <w:t>Zwrot nastąpi w terminie ........ dni od przedłożenia dowodów poniesienia kosztów.</w:t>
      </w:r>
    </w:p>
    <w:p>
      <w:pPr>
        <w:pStyle w:val="Heading2"/>
      </w:pPr>
      <w:r>
        <w:t>§ 5. Obowiązki Stron</w:t>
      </w:r>
    </w:p>
    <w:p>
      <w:pPr>
        <w:pStyle w:val="ListBullet"/>
      </w:pPr>
      <w:r>
        <w:t>Zleceniobiorca wykonuje czynności osobiście lub za zgodą Zleceniodawcy przez osobę trzecią (art. 738 k.c.).</w:t>
      </w:r>
    </w:p>
    <w:p>
      <w:pPr>
        <w:pStyle w:val="ListBullet"/>
      </w:pPr>
      <w:r>
        <w:t>Zleceniobiorca informuje Zleceniodawcę o postępach i składa sprawozdanie po zakończeniu zlecenia (art. 740 k.c.).</w:t>
      </w:r>
    </w:p>
    <w:p>
      <w:pPr>
        <w:pStyle w:val="ListBullet"/>
      </w:pPr>
      <w:r>
        <w:t>Zleceniodawca współdziała przy wykonaniu zlecenia i dokonuje zapłaty wynagrodzenia.</w:t>
      </w:r>
    </w:p>
    <w:p>
      <w:pPr>
        <w:pStyle w:val="Heading2"/>
      </w:pPr>
      <w:r>
        <w:t>§ 6. Odpowiedzialność</w:t>
      </w:r>
    </w:p>
    <w:p>
      <w:pPr>
        <w:pStyle w:val="ListBullet"/>
      </w:pPr>
      <w:r>
        <w:t>Zleceniobiorca ponosi odpowiedzialność za szkodę wynikłą z niewykonania lub nienależytego wykonania zlecenia (art. 471 k.c.).</w:t>
      </w:r>
    </w:p>
    <w:p>
      <w:pPr>
        <w:pStyle w:val="ListBullet"/>
      </w:pPr>
      <w:r>
        <w:t>Strony mogą ograniczyć odpowiedzialność Zleceniobiorcy do kwoty .................................................. zł.</w:t>
      </w:r>
    </w:p>
    <w:p>
      <w:pPr>
        <w:pStyle w:val="Heading2"/>
      </w:pPr>
      <w:r>
        <w:t>§ 7. Poufność</w:t>
      </w:r>
    </w:p>
    <w:p>
      <w:pPr>
        <w:pStyle w:val="ListBullet"/>
      </w:pPr>
      <w:r>
        <w:t>Zleceniobiorca zobowiązuje się do zachowania w tajemnicy wszelkich informacji uzyskanych w związku z realizacją umowy.</w:t>
      </w:r>
    </w:p>
    <w:p>
      <w:pPr>
        <w:pStyle w:val="ListBullet"/>
      </w:pPr>
      <w:r>
        <w:t>Obowiązek poufności obowiązuje również po zakończeniu współpracy przez okres .......... lat.</w:t>
      </w:r>
    </w:p>
    <w:p>
      <w:pPr>
        <w:pStyle w:val="Heading2"/>
      </w:pPr>
      <w:r>
        <w:t>§ 8. Postanowienia końcowe</w:t>
      </w:r>
    </w:p>
    <w:p>
      <w:pPr>
        <w:pStyle w:val="ListBullet"/>
      </w:pPr>
      <w:r>
        <w:t>W sprawach nieuregulowanych zastosowanie mają przepisy Kodeksu cywilnego (art. 734–751).</w:t>
      </w:r>
    </w:p>
    <w:p>
      <w:pPr>
        <w:pStyle w:val="ListBullet"/>
      </w:pPr>
      <w:r>
        <w:t>Zmiany umowy wymagają formy pisemnej pod rygorem nieważności.</w:t>
      </w:r>
    </w:p>
    <w:p>
      <w:pPr>
        <w:pStyle w:val="ListBullet"/>
      </w:pPr>
      <w:r>
        <w:t>Spory rozstrzyga sąd właściwy dla siedziby Zleceniodawcy.</w:t>
      </w:r>
    </w:p>
    <w:p>
      <w:r>
        <w:br/>
        <w:t>............................................................</w:t>
      </w:r>
    </w:p>
    <w:p>
      <w:r>
        <w:t>ZLECENIODAWCA</w:t>
      </w:r>
    </w:p>
    <w:p>
      <w:r>
        <w:br/>
        <w:t>............................................................</w:t>
      </w:r>
    </w:p>
    <w:p>
      <w:r>
        <w:t>ZLECENIOBIORCA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