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[Miejscowość], dnia [data sporządzenia pisma]</w:t>
      </w:r>
    </w:p>
    <w:p/>
    <w:p>
      <w:r>
        <w:t>Do</w:t>
        <w:br/>
        <w:t>Sądu Rejonowego w [miasto]</w:t>
        <w:br/>
        <w:t>Wydział I Cywilny</w:t>
        <w:br/>
        <w:t>ul. [adres sądu]</w:t>
      </w:r>
    </w:p>
    <w:p/>
    <w:p>
      <w:r>
        <w:t>Sygn. akt: I C [numer akt]</w:t>
      </w:r>
    </w:p>
    <w:p/>
    <w:p>
      <w:r>
        <w:t>Pozwany: [Imię i nazwisko pozwanego]</w:t>
        <w:br/>
        <w:t>adres: [adres zamieszkania pozwanego]</w:t>
      </w:r>
    </w:p>
    <w:p/>
    <w:p>
      <w:r>
        <w:t>Powód: [Imię i nazwisko powoda]</w:t>
        <w:br/>
        <w:t>adres: [adres powoda]</w:t>
      </w:r>
    </w:p>
    <w:p/>
    <w:p>
      <w:r>
        <w:t>PISMO PROCESOWE POZWANEGO</w:t>
        <w:br/>
        <w:t>z wnioskiem o usprawiedliwienie nieobecności na rozprawie oraz o odroczenie terminu rozprawy</w:t>
      </w:r>
    </w:p>
    <w:p>
      <w:r>
        <w:br/>
        <w:t>Wnoszę o:</w:t>
        <w:br/>
      </w:r>
    </w:p>
    <w:p>
      <w:r>
        <w:t>1. usprawiedliwienie mojej nieobecności na rozprawie wyznaczonej na dzień [data rozprawy], godz. [godzina rozprawy],</w:t>
      </w:r>
    </w:p>
    <w:p>
      <w:r>
        <w:t>2. odroczenie terminu tej rozprawy i wyznaczenie nowego po dniu [data zakończenia zwolnienia lekarskiego].</w:t>
      </w:r>
    </w:p>
    <w:p>
      <w:r>
        <w:br/>
        <w:t>UZASADNIENIE</w:t>
        <w:br/>
      </w:r>
    </w:p>
    <w:p>
      <w:r>
        <w:t>Z przyczyn zdrowotnych nie jestem w stanie stawić się osobiście na rozprawie wyznaczonej w niniejszej sprawie na dzień [data rozprawy]. W dniu [data początku choroby] zachorowałem i lekarz prowadzący zalecił mi całkowity odpoczynek oraz powstrzymanie się od udziału w czynnościach wymagających wysiłku, w tym także od podróży. Od dnia [data wystawienia zwolnienia] przebywam na zwolnieniu lekarskim. W dniu [data wystawienia zaświadczenia sądowego] uzyskałem zaświadczenie od lekarza sądowego, który potwierdził moją czasową niezdolność do stawiennictwa w sądzie do dnia [data końca zwolnienia].</w:t>
      </w:r>
    </w:p>
    <w:p>
      <w:r>
        <w:t>Ze względu na to, że na rozprawę zaplanowano przesłuchanie stron, a moje osobiste uczestnictwo jest istotne dla prawidłowego przebiegu postępowania, wnoszę o odroczenie terminu rozprawy na czas po ustaniu mojej niedyspozycji zdrowotnej. Moim celem jest osobisty udział w przesłuchaniu powoda oraz możliwość odniesienia się bezpośrednio do przedstawionych przez niego twierdzeń i dowodów.</w:t>
      </w:r>
    </w:p>
    <w:p>
      <w:r>
        <w:t>W związku z powyższym uprzejmie proszę Wysoki Sąd o:</w:t>
        <w:br/>
        <w:t>- uznanie mojej nieobecności w dniu [data rozprawy] za usprawiedliwioną,</w:t>
        <w:br/>
        <w:t>- odroczenie terminu rozprawy i wyznaczenie nowego po dniu [data zakończenia niezdolności do stawiennictwa].</w:t>
      </w:r>
    </w:p>
    <w:p>
      <w:r>
        <w:br/>
        <w:t>Z poważaniem,</w:t>
      </w:r>
    </w:p>
    <w:p>
      <w:r>
        <w:t>(podpis własnoręczny)</w:t>
        <w:br/>
        <w:t>[Imię i nazwisko pozwanego]</w:t>
      </w:r>
    </w:p>
    <w:p>
      <w:r>
        <w:br/>
        <w:t>Załączniki:</w:t>
      </w:r>
    </w:p>
    <w:p>
      <w:r>
        <w:t>1. Zaświadczenie lekarza sądowego z dnia [data zaświadczenia].</w:t>
      </w:r>
    </w:p>
    <w:p>
      <w:r>
        <w:t>2. Kopia zwolnienia lekarskiego (jeśli niezałączone uprzednio).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