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t>Bydgoszcz, dnia ................................. r.</w:t>
      </w:r>
    </w:p>
    <w:p>
      <w:pPr/>
      <w:r>
        <w:t>Sąd Rejonowy w Toruniu</w:t>
        <w:br/>
        <w:t>Wydział I Cywilny</w:t>
      </w:r>
    </w:p>
    <w:p>
      <w:pPr/>
      <w:r>
        <w:br/>
        <w:t>Wnioskodawca:</w:t>
        <w:br/>
        <w:t>[Anna Król]</w:t>
        <w:br/>
        <w:t>(adres w aktach sprawy)</w:t>
      </w:r>
    </w:p>
    <w:p>
      <w:pPr/>
      <w:r>
        <w:br/>
        <w:t>Uczestnik:</w:t>
        <w:br/>
        <w:t>[Michał Król]</w:t>
        <w:br/>
        <w:t>(adres w aktach sprawy)</w:t>
      </w:r>
    </w:p>
    <w:p>
      <w:pPr/>
      <w:r>
        <w:br/>
        <w:t>Sygn. akt: I Ns 47/25</w:t>
      </w:r>
    </w:p>
    <w:p>
      <w:pPr>
        <w:pStyle w:val="Heading1"/>
      </w:pPr>
      <w:r>
        <w:t>PISMO PROCESOWE</w:t>
      </w:r>
    </w:p>
    <w:p>
      <w:r>
        <w:t>W odpowiedzi na pismo Wnioskodawczyni doręczone mi w dniu ................................. r., niniejszym popieram w całości stanowisko Wnioskodawczyni i wyrażam zgodę na cofnięcie wniosku o dokonanie działu spadku po zmarłym [Franciszku Królu], który zmarł dnia ................................. r. w Toruniu.</w:t>
      </w:r>
    </w:p>
    <w:p>
      <w:r>
        <w:t>Spadek po ww. osobie nabyliśmy wspólnie, po 1/2 części każdy, zgodnie z postanowieniem Sądu Rejonowego w Toruniu wydanym w sprawie o stwierdzenie nabycia spadku.</w:t>
      </w:r>
    </w:p>
    <w:p>
      <w:r>
        <w:t>Pragnę wskazać, iż prowadzone są między stronami rozmowy ugodowe, zmierzające do polubownego uregulowania kwestii majątkowych po zmarłym. W związku z tym uznajemy kontynuowanie postępowania sądowego za niecelowe i zbędne.</w:t>
      </w:r>
    </w:p>
    <w:p>
      <w:r>
        <w:br/>
        <w:t>Z poważaniem,</w:t>
      </w:r>
    </w:p>
    <w:p>
      <w:r>
        <w:t>[Michał Król]</w:t>
        <w:br/>
        <w:t>(własnoręczny podpis)</w:t>
      </w:r>
    </w:p>
    <w:p>
      <w:r>
        <w:br/>
        <w:t>Załączniki:</w:t>
        <w:br/>
        <w:t>- odpis niniejszego pisma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