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Sąd Rejonowy w Bydgoszczy</w:t>
        <w:br/>
        <w:t>Wydział VI Gospodarczy</w:t>
        <w:br/>
        <w:t>ul. Wały Jagiellońskie 25</w:t>
        <w:br/>
        <w:t>85-131 Bydgoszcz</w:t>
      </w:r>
    </w:p>
    <w:p>
      <w:r>
        <w:br/>
        <w:t>Powód:</w:t>
        <w:br/>
        <w:t>KONSTRUKTOR sp. z o.o.</w:t>
        <w:br/>
        <w:t>ul. Mickiewicza 47</w:t>
        <w:br/>
        <w:t>85-210 Bydgoszcz</w:t>
        <w:br/>
        <w:t>reprezentowany przez radcę prawnego</w:t>
        <w:br/>
        <w:t>Michała Ratajczaka</w:t>
      </w:r>
    </w:p>
    <w:p>
      <w:r>
        <w:br/>
        <w:t>Pozwany:</w:t>
        <w:br/>
        <w:t>MEGA-BUD sp. z o.o.</w:t>
        <w:br/>
        <w:t>ul. Długa 92</w:t>
        <w:br/>
        <w:t>86-300 Grudziądz</w:t>
      </w:r>
    </w:p>
    <w:p>
      <w:r>
        <w:br/>
        <w:t>Sygn. akt VI Gc ....................</w:t>
      </w:r>
    </w:p>
    <w:p>
      <w:pPr>
        <w:pStyle w:val="Heading1"/>
      </w:pPr>
      <w:r>
        <w:br/>
        <w:br/>
        <w:t>P I S M O   P R O C E S O W E</w:t>
      </w:r>
    </w:p>
    <w:p>
      <w:r>
        <w:t>Działając w imieniu powoda, na podstawie pełnomocnictwa procesowego dołączonego do pozwu, w nawiązaniu do otrzymanego w dniu [data doręczenia wniosku] pisma biegłego sądowego inż. Adama Lisowskiego zawierającego wniosek o podwyższenie wynagrodzenia za sporządzenie opinii technicznej do kwoty 12 500 zł, niniejszym oświadczam, że powód nie wnosi zastrzeżeń wobec wskazanej wysokości wynagrodzenia i wyraża zgodę na jego przyznanie w żądanej wysokości. Zgoda ta podyktowana jest zakresem wykonanych przez biegłego czynności oraz złożonością zagadnień technicznych objętych opinią.</w:t>
      </w:r>
    </w:p>
    <w:p>
      <w:r>
        <w:br/>
        <w:t>Z poważaniem</w:t>
        <w:br/>
        <w:t>radca prawny Michał Ratajczak</w:t>
      </w:r>
    </w:p>
    <w:p>
      <w:r>
        <w:br/>
        <w:t>Załącznik:</w:t>
        <w:br/>
        <w:t>- potwierdzenie przekazania odpisu niniejszego pisma pełnomocnikowi strony pozwanej.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