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t>Nowogród, dnia .................... r.</w:t>
      </w:r>
    </w:p>
    <w:p>
      <w:r>
        <w:t>Do Sądu Rejonowego w Nowogrodzie</w:t>
        <w:br/>
        <w:t>Wydział I Cywilny</w:t>
        <w:br/>
        <w:t>ul. Sprawiedliwości 18</w:t>
        <w:br/>
        <w:t>48-221 Nowogród</w:t>
      </w:r>
    </w:p>
    <w:p>
      <w:r>
        <w:t>Powódka: [Imię i nazwisko powódki]</w:t>
        <w:br/>
        <w:t>PESEL: [Numer PESEL powódki]</w:t>
        <w:br/>
        <w:t>zam. [Adres powódki]</w:t>
      </w:r>
    </w:p>
    <w:p>
      <w:r>
        <w:t>reprezentowana przez</w:t>
        <w:br/>
        <w:t>pełnomocnika z urzędu</w:t>
        <w:br/>
        <w:t>adw. [Imię i nazwisko pełnomocnika]</w:t>
        <w:br/>
        <w:t>Kancelaria Adwokacka</w:t>
        <w:br/>
        <w:t>ul. Miedziana 7/2</w:t>
        <w:br/>
        <w:t>48-221 Nowogród</w:t>
      </w:r>
    </w:p>
    <w:p>
      <w:r>
        <w:t>Pozwany: [Nazwa towarzystwa ubezpieczeniowego]</w:t>
        <w:br/>
        <w:t>ul. [Adres siedziby]</w:t>
        <w:br/>
        <w:t>00-000 Warszawa</w:t>
      </w:r>
    </w:p>
    <w:p>
      <w:r>
        <w:t>Sygn. akt: [Sygnatura akt sprawy]</w:t>
      </w:r>
    </w:p>
    <w:p>
      <w:pPr>
        <w:jc w:val="center"/>
      </w:pPr>
      <w:r>
        <w:rPr>
          <w:b/>
        </w:rPr>
        <w:t>PISMO PROCESOWE POWÓDKI</w:t>
      </w:r>
    </w:p>
    <w:p>
      <w:pPr>
        <w:jc w:val="center"/>
      </w:pPr>
      <w:r>
        <w:rPr>
          <w:b/>
        </w:rPr>
        <w:t>ZARZUTY DO OPINII BIEGŁEGO</w:t>
      </w:r>
    </w:p>
    <w:p>
      <w:r>
        <w:t>Działając w imieniu powódki [Imię i nazwisko powódki], jako jej pełnomocnik ustanowiony z urzędu, wnoszę niniejszym zarzuty wobec opinii biegłego sądowego dr. [Imię i nazwisko biegłego], której egzemplarz został doręczony pełnomocnikowi w dniu [Data doręczenia opinii].</w:t>
        <w:br/>
        <w:br/>
        <w:t>Na podstawie treści sporządzonej opinii oraz jej uzasadnienia, wnoszę o zobowiązanie biegłego do udzielenia odpowiedzi i wyjaśnienia poniższych kwestii:</w:t>
        <w:br/>
        <w:br/>
        <w:t>1. W zakresie rekonwalescencji powódki:</w:t>
        <w:br/>
        <w:t>Z jakich przyczyn biegły przyjął, iż powódka była zdolna do samodzielnego poruszania się już po upływie około dziesięciu dni od zakończenia hospitalizacji (tj. mniej niż trzy tygodnie po zdarzeniu komunikacyjnym), podczas gdy z zeznań powódki oraz świadka – jej ojca – jednoznacznie wynika, że okres unieruchomienia trwał co najmniej do końca trzeciego tygodnia po wypadku? Czy biegły, formułując swoje wnioski, uwzględnił dokumentację medyczną wskazującą na utrzymujące się dolegliwości bólowe kończyny dolnej oraz ograniczenie ruchomości stawu kolanowego? Czy w świetle tych danych można uznać, że powódka w tym okresie nie wymagała pomocy osób trzecich w wymiarze przekraczającym 2 godziny dziennie?</w:t>
        <w:br/>
        <w:br/>
        <w:t>2. W zakresie rehabilitacji:</w:t>
        <w:br/>
        <w:t>Na jakiej podstawie biegły sformułował pogląd, iż rehabilitacja domowa, przeprowadzana we własnym zakresie, mogłaby przynieść taki sam rezultat funkcjonalny, jak profesjonalna terapia odbyta w ośrodku rehabilitacyjnym w marcu 2021 r.? Czy biegły posiada wiedzę o zakresie zajęć, jakie faktycznie odbyła powódka podczas turnusu oraz czy uwzględnił fakt, że ćwiczenia prowadzone były pod nadzorem specjalistów fizjoterapii?</w:t>
        <w:br/>
        <w:br/>
        <w:t>3. W zakresie ustalenia uszczerbku na zdrowiu:</w:t>
        <w:br/>
        <w:t>Czy przy określaniu trwałego uszczerbku na zdrowiu biegły wziął pod uwagę nie tylko uraz ortopedyczny, ale również utrzymujące się następstwa natury psychicznej, w tym lęk przed samodzielnym poruszaniem się po ulicy, zgłaszany przez powódkę podczas wizyt kontrolnych? Czy uwzględniono ograniczenie w wykonywaniu dotychczasowych obowiązków zawodowych i codziennych czynności, wynikające z utrzymującej się sztywności stawu i obniżonej wydolności kończyny?</w:t>
        <w:br/>
        <w:br/>
        <w:t>W świetle powyższego wnoszę o zobowiązanie biegłego sądowego dr. [Imię i nazwisko biegłego] do sporządzenia opinii uzupełniającej, odnoszącej się do wskazanych zagadnień i wyjaśniającej powyższe wątpliwości.</w:t>
        <w:br/>
        <w:br/>
        <w:t>Na podstawie art. 132 § 1 k.p.c. w zw. z art. 9 ust. 1 ustawy o doręczeniach elektronicznych oświadczam, że odpis niniejszego pisma został przekazany pełnomocnikowi strony pozwanej za pośrednictwem portalu informacyjnego sądów powszechnych.</w:t>
        <w:br/>
        <w:br/>
        <w:t>[Podpis pełnomocnika]</w:t>
        <w:br/>
        <w:t>adw. [Imię i nazwisko pełnomocnika]</w:t>
        <w:br/>
        <w:t>pełnomocnik powódki z urzędu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