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[Miejscowość], dnia [Data sporządzenia pisma] r.</w:t>
      </w:r>
    </w:p>
    <w:p/>
    <w:p>
      <w:pPr/>
      <w:r>
        <w:t>Sąd Rejonowy w [Miasto właściwego sądu]</w:t>
      </w:r>
    </w:p>
    <w:p>
      <w:pPr/>
      <w:r>
        <w:t>[Numer] Wydział Cywilny</w:t>
      </w:r>
    </w:p>
    <w:p>
      <w:pPr/>
      <w:r>
        <w:t>ul. [Ulica i numer sądu]</w:t>
      </w:r>
    </w:p>
    <w:p>
      <w:pPr/>
      <w:r>
        <w:t>[Kod pocztowy i miejscowość]</w:t>
      </w:r>
    </w:p>
    <w:p/>
    <w:p>
      <w:pPr/>
      <w:r>
        <w:t>Powód: [Imię i nazwisko powoda]</w:t>
      </w:r>
    </w:p>
    <w:p>
      <w:pPr/>
      <w:r>
        <w:t>ul. [Adres powoda]</w:t>
      </w:r>
    </w:p>
    <w:p>
      <w:pPr/>
      <w:r>
        <w:t>[Kod pocztowy i miejscowość]</w:t>
      </w:r>
    </w:p>
    <w:p/>
    <w:p>
      <w:pPr/>
      <w:r>
        <w:t>Pozwany: [Imię i nazwisko pozwanego]</w:t>
      </w:r>
    </w:p>
    <w:p>
      <w:pPr/>
      <w:r>
        <w:t>ul. [Adres pozwanego]</w:t>
      </w:r>
    </w:p>
    <w:p>
      <w:pPr/>
      <w:r>
        <w:t>[Kod pocztowy i miejscowość]</w:t>
      </w:r>
    </w:p>
    <w:p/>
    <w:p>
      <w:pPr/>
      <w:r>
        <w:t>Interwenient uboczny po stronie [powoda / pozwanego]: [Imię i nazwisko interwenienta]</w:t>
      </w:r>
    </w:p>
    <w:p>
      <w:pPr/>
      <w:r>
        <w:t>ul. [Adres interwenienta]</w:t>
      </w:r>
    </w:p>
    <w:p>
      <w:pPr/>
      <w:r>
        <w:t>[Kod pocztowy i miejscowość]</w:t>
      </w:r>
    </w:p>
    <w:p/>
    <w:p>
      <w:pPr/>
      <w:r>
        <w:t>Sygn. akt: [Numer sygnatury akt, jeśli znany]</w:t>
      </w:r>
    </w:p>
    <w:p/>
    <w:p>
      <w:pPr>
        <w:pStyle w:val="Heading1"/>
      </w:pPr>
      <w:r>
        <w:t>PISMO PROCESOWE – INTERWENCJA UBOCZNA</w:t>
      </w:r>
    </w:p>
    <w:p>
      <w:r>
        <w:t>Na podstawie art. 76 § 1 oraz art. 77 Kodeksu postępowania cywilnego, działając we własnym imieniu, niniejszym zgłaszam interwencję uboczną po stronie [powoda / pozwanego] w sprawie z powództwa [Imię i nazwisko powoda] przeciwko [Imię i nazwisko pozwanego] o [określenie przedmiotu sprawy – np. zapłatę, odszkodowanie, ustalenie].</w:t>
      </w:r>
    </w:p>
    <w:p/>
    <w:p>
      <w:r>
        <w:t>W związku z powyższym wnoszę o:</w:t>
      </w:r>
    </w:p>
    <w:p>
      <w:r>
        <w:t>1. [Uwzględnienie / oddalenie] powództwa w całości;</w:t>
      </w:r>
    </w:p>
    <w:p>
      <w:r>
        <w:t>2. Zasądzenie od strony przeciwnej na rzecz interwenienta ubocznego zwrotu kosztów procesu według norm przepisanych;</w:t>
      </w:r>
    </w:p>
    <w:p>
      <w:r>
        <w:t>3. Dopuszczenie i przeprowadzenie dowodu z [określenie dowodu, np. zeznania świadka / opinii biegłego / dokumentu] na okoliczność [określenie faktu, jaki dowód ma wykazać].</w:t>
      </w:r>
    </w:p>
    <w:p/>
    <w:p>
      <w:pPr>
        <w:pStyle w:val="Heading2"/>
      </w:pPr>
      <w:r>
        <w:t>UZASADNIENIE</w:t>
      </w:r>
    </w:p>
    <w:p>
      <w:r>
        <w:t>Interwenient uboczny, jako [np. współwłaściciel nieruchomości, współdłużnik, ubezpieczyciel, gwarant lub inna osoba, której interes prawny jest zagrożony wynikiem postępowania], posiada bezpośredni interes prawny w rozstrzygnięciu niniejszej sprawy na korzyść strony, do której przystępuje.</w:t>
      </w:r>
    </w:p>
    <w:p>
      <w:r>
        <w:t>Wynik postępowania może bowiem bezpośrednio wpłynąć na zakres praw lub obowiązków interwenienta, w szczególności w zakresie [np. regresu ubezpieczeniowego, odpowiedzialności odszkodowawczej, zobowiązań umownych lub współodpowiedzialności majątkowej].</w:t>
      </w:r>
    </w:p>
    <w:p>
      <w:r>
        <w:t>W ocenie interwenienta stanowisko procesowe strony, po której stronie przystępuje, jest merytorycznie zasadne. Zgromadzony dotychczas materiał dowodowy, a w szczególności [np. umowa o świadczenie usług z dnia …, faktury VAT nr …, korespondencja e-mail z dnia …], potwierdza, iż żądanie powoda / zarzuty pozwanego są w pełni uzasadnione.</w:t>
      </w:r>
    </w:p>
    <w:p>
      <w:r>
        <w:t>Dodatkowo, przeprowadzenie dowodu z [wskazać konkretny dowód] pozwoli na precyzyjne ustalenie stanu faktycznego oraz przyczyni się do sprawnego i rzetelnego rozpoznania sprawy, co pozostaje w interesie wymiaru sprawiedliwości.</w:t>
      </w:r>
    </w:p>
    <w:p>
      <w:r>
        <w:t>Wobec powyższego, wniesienie niniejszej interwencji ubocznej uzasadnione jest zarówno ochroną praw interwenienta, jak i potrzebą zapewnienia prawidłowego rozstrzygnięcia sprawy przez Sąd.</w:t>
      </w:r>
    </w:p>
    <w:p/>
    <w:p>
      <w:r>
        <w:t>[Podpis interwenienta ubocznego]</w:t>
      </w:r>
    </w:p>
    <w:p>
      <w:r>
        <w:t>..................................................</w:t>
      </w:r>
    </w:p>
    <w:p/>
    <w:p>
      <w:pPr>
        <w:pStyle w:val="ListBullet"/>
      </w:pPr>
      <w:r>
        <w:t>Załączniki:</w:t>
      </w:r>
    </w:p>
    <w:p>
      <w:pPr>
        <w:pStyle w:val="ListBullet"/>
      </w:pPr>
      <w:r>
        <w:t>1. Odpis pisma wraz z załącznikami dla każdej ze stron postępowania (2 egzemplarze);</w:t>
      </w:r>
    </w:p>
    <w:p>
      <w:pPr>
        <w:pStyle w:val="ListBullet"/>
      </w:pPr>
      <w:r>
        <w:t>2. Dokumenty potwierdzające interes prawny interwenienta (np. umowa, decyzja, polisa, inny dokument).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