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Umowa pożyczki między przedsiębiorcami</w:t>
      </w:r>
    </w:p>
    <w:p>
      <w:r>
        <w:t>UMOWA POŻYCZKI</w:t>
        <w:br/>
        <w:t>zawarta w dniu ………………… w ……………………………, pomiędzy:</w:t>
        <w:br/>
      </w:r>
    </w:p>
    <w:p>
      <w:r>
        <w:t>Pożyczkodawca:</w:t>
        <w:br/>
        <w:t>…………………………………… (nazwa firmy, adres, NIP, KRS/CEIDG), reprezentowany przez …………………………………………</w:t>
        <w:br/>
        <w:t>zwany dalej „Pożyczkodawcą”,</w:t>
        <w:br/>
        <w:br/>
        <w:t>a</w:t>
        <w:br/>
        <w:br/>
        <w:t>Pożyczkobiorca:</w:t>
        <w:br/>
        <w:t>…………………………………… (nazwa firmy, adres, NIP, KRS/CEIDG), reprezentowany przez …………………………………………</w:t>
        <w:br/>
        <w:t>zwany dalej „Pożyczkobiorcą”.</w:t>
        <w:br/>
      </w:r>
    </w:p>
    <w:p>
      <w:pPr>
        <w:pStyle w:val="Heading1"/>
      </w:pPr>
      <w:r>
        <w:t>§ 1. Przedmiot umowy</w:t>
      </w:r>
    </w:p>
    <w:p>
      <w:r>
        <w:t>Pożyczkodawca udziela Pożyczkobiorcy pożyczki w kwocie ……………………………… zł (słownie: ………………………………………………… złotych), a Pożyczkobiorca zobowiązuje się zwrócić Pożyczkodawcy tę samą kwotę w ustalonym terminie wraz z odsetkami (o ile zostaną ustalone).</w:t>
      </w:r>
    </w:p>
    <w:p>
      <w:pPr>
        <w:pStyle w:val="Heading1"/>
      </w:pPr>
      <w:r>
        <w:t>§ 2. Wypłata pożyczki</w:t>
      </w:r>
    </w:p>
    <w:p>
      <w:r>
        <w:t>1. Pożyczkodawca przekaże środki na rachunek bankowy Pożyczkobiorcy nr: …………………………………………</w:t>
        <w:br/>
        <w:t>2. Wypłata pożyczki nastąpi najpóźniej do dnia ……………………………</w:t>
        <w:br/>
        <w:br/>
        <w:t>(Uwaga – zapis o przelewie bankowym jest istotny dla celów dowodowych i ewentualnego zwolnienia z PCC).</w:t>
      </w:r>
    </w:p>
    <w:p>
      <w:pPr>
        <w:pStyle w:val="Heading1"/>
      </w:pPr>
      <w:r>
        <w:t>§ 3. Oprocentowanie i koszty</w:t>
      </w:r>
    </w:p>
    <w:p>
      <w:r>
        <w:t>1. Pożyczka jest oprocentowana według stopy ……… % w skali roku / jest nieoprocentowana.*</w:t>
        <w:br/>
        <w:t>2. W przypadku opóźnienia w spłacie Pożyczkobiorca zapłaci odsetki ustawowe za opóźnienie.</w:t>
        <w:br/>
        <w:br/>
        <w:t>*– niepotrzebne skreślić</w:t>
      </w:r>
    </w:p>
    <w:p>
      <w:pPr>
        <w:pStyle w:val="Heading1"/>
      </w:pPr>
      <w:r>
        <w:t>§ 4. Termin i sposób spłaty</w:t>
      </w:r>
    </w:p>
    <w:p>
      <w:r>
        <w:t>1. Pożyczkobiorca zobowiązuje się spłacić pożyczkę w całości do dnia ……………………………</w:t>
        <w:br/>
        <w:t>2. Spłata nastąpi przelewem na rachunek bankowy Pożyczkodawcy nr: …………………………………………</w:t>
      </w:r>
    </w:p>
    <w:p>
      <w:pPr>
        <w:pStyle w:val="Heading1"/>
      </w:pPr>
      <w:r>
        <w:t>§ 5. Zabezpieczenie pożyczki (opcjonalne)</w:t>
      </w:r>
    </w:p>
    <w:p>
      <w:r>
        <w:t>Dla zabezpieczenia spłaty Pożyczkobiorca ustanawia: ………………………………………… (np. weksel, poręczenie, zastaw, hipoteka).</w:t>
      </w:r>
    </w:p>
    <w:p>
      <w:pPr>
        <w:pStyle w:val="Heading1"/>
      </w:pPr>
      <w:r>
        <w:t>§ 6. Podatek od czynności cywilnoprawnych</w:t>
      </w:r>
    </w:p>
    <w:p>
      <w:r>
        <w:t>1. Strony zgodnie oświadczają, że obowiązek zapłaty podatku od czynności cywilnoprawnych ciąży na Pożyczkobiorcy.</w:t>
        <w:br/>
        <w:t>2. Pożyczkobiorca zobowiązuje się złożyć deklarację PCC-3 i uiścić należny podatek w ustawowym terminie, chyba że pożyczka korzysta ze zwolnienia na podstawie ustawy.</w:t>
      </w:r>
    </w:p>
    <w:p>
      <w:pPr>
        <w:pStyle w:val="Heading1"/>
      </w:pPr>
      <w:r>
        <w:t>§ 7. Postanowienia końcowe</w:t>
      </w:r>
    </w:p>
    <w:p>
      <w:r>
        <w:t>1. W sprawach nieuregulowanych niniejszą umową zastosowanie mają przepisy Kodeksu cywilnego.</w:t>
        <w:br/>
        <w:t>2. Wszelkie zmiany umowy wymagają formy dokumentowej (np. e-mail, pismo) pod rygorem nieważności.</w:t>
        <w:br/>
        <w:t>3. Umowę sporządzono w ……… egzemplarzach, po jednym dla każdej ze stron.</w:t>
        <w:br/>
        <w:br/>
        <w:t>Podpisy stron:</w:t>
        <w:br/>
        <w:t>……………………………………… (Pożyczkodawca)</w:t>
        <w:br/>
        <w:t>……………………………………… (Pożyczkobiorca)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