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Skarga do Prezesa Urzędu Ochrony Danych Osobowych</w:t>
      </w:r>
    </w:p>
    <w:p>
      <w:r>
        <w:t>....................................................... [Miejscowość, data]</w:t>
      </w:r>
    </w:p>
    <w:p>
      <w:r>
        <w:br/>
        <w:t>Prezes Urzędu Ochrony Danych Osobowych</w:t>
        <w:br/>
        <w:t>ul. Stawki 2</w:t>
        <w:br/>
        <w:t>00-193 Warszawa</w:t>
        <w:br/>
      </w:r>
    </w:p>
    <w:p>
      <w:pPr>
        <w:pStyle w:val="Heading2"/>
      </w:pPr>
      <w:r>
        <w:t>Skarżący:</w:t>
      </w:r>
    </w:p>
    <w:p>
      <w:r>
        <w:t>Imię i nazwisko: .......................................................</w:t>
      </w:r>
    </w:p>
    <w:p>
      <w:r>
        <w:t>Adres zamieszkania: ..................................................</w:t>
      </w:r>
    </w:p>
    <w:p>
      <w:r>
        <w:t>Adres e-mail / telefon (opcjonalnie): ................................</w:t>
      </w:r>
    </w:p>
    <w:p>
      <w:pPr>
        <w:pStyle w:val="Heading2"/>
      </w:pPr>
      <w:r>
        <w:t>Administrator danych, którego dotyczy skarga:</w:t>
      </w:r>
    </w:p>
    <w:p>
      <w:r>
        <w:t>Nazwa firmy / imię i nazwisko: ........................................</w:t>
      </w:r>
    </w:p>
    <w:p>
      <w:r>
        <w:t>Adres siedziby / zamieszkania: .......................................</w:t>
      </w:r>
    </w:p>
    <w:p>
      <w:pPr>
        <w:pStyle w:val="Heading2"/>
      </w:pPr>
      <w:r>
        <w:t>SKARGA</w:t>
      </w:r>
    </w:p>
    <w:p>
      <w:r>
        <w:t>na niezgodne z prawem przetwarzanie danych osobowych</w:t>
        <w:br/>
      </w:r>
    </w:p>
    <w:p>
      <w:r>
        <w:t>Na podstawie art. 77 ust. 1 rozporządzenia Parlamentu Europejskiego i Rady (UE) 2016/679 z dnia 27 kwietnia 2016 r. (RODO) wnoszę skargę przeciwko wskazanemu powyżej administratorowi danych osobowych.</w:t>
      </w:r>
    </w:p>
    <w:p>
      <w:pPr>
        <w:pStyle w:val="Heading3"/>
      </w:pPr>
      <w:r>
        <w:t>Uzasadnienie skargi:</w:t>
      </w:r>
    </w:p>
    <w:p>
      <w:r>
        <w:t>Opisuję niezgodne z prawem działanie administratora, np.:</w:t>
        <w:br/>
        <w:t>„Administrator przetwarza moje dane osobowe w celach marketingowych bez mojej zgody, mimo że wielokrotnie zwracałem się o ich usunięcie. Pomimo moich wezwań dane nadal są wykorzystywane, co narusza przepisy RODO.”</w:t>
      </w:r>
    </w:p>
    <w:p>
      <w:pPr>
        <w:pStyle w:val="Heading3"/>
      </w:pPr>
      <w:r>
        <w:t>Żądanie:</w:t>
      </w:r>
    </w:p>
    <w:p>
      <w:r>
        <w:t>Wnoszę o podjęcie przez Prezesa UODO działań zmierzających do:</w:t>
        <w:br/>
        <w:t>- .................................................... (np. usunięcia moich danych),</w:t>
        <w:br/>
        <w:t>- .................................................... (np. wypełnienia obowiązku informacyjnego),</w:t>
        <w:br/>
        <w:t>- .................................................... (np. ograniczenia przetwarzania danych).</w:t>
      </w:r>
    </w:p>
    <w:p>
      <w:pPr>
        <w:pStyle w:val="Heading3"/>
      </w:pPr>
      <w:r>
        <w:t>Załączniki:</w:t>
      </w:r>
    </w:p>
    <w:p>
      <w:r>
        <w:t>1. Kopia korespondencji z administratorem z dnia .................</w:t>
        <w:br/>
        <w:t>2. Kopia umowy / faktury / innego dokumentu potwierdzającego naruszenie</w:t>
        <w:br/>
        <w:t>3. ..........................................................</w:t>
      </w:r>
    </w:p>
    <w:p>
      <w:r>
        <w:br/>
        <w:br/>
        <w:t>Podpis własnoręczny</w:t>
        <w:br/>
        <w:t>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