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Wniosek o ograniczenie przetwarzania danych osobowych</w:t>
      </w:r>
    </w:p>
    <w:p>
      <w:r>
        <w:t>Imię i nazwisko: [Twoje imię i nazwisko]</w:t>
      </w:r>
    </w:p>
    <w:p>
      <w:r>
        <w:t>Adres zamieszkania: [Twój adres]</w:t>
      </w:r>
    </w:p>
    <w:p>
      <w:r>
        <w:t>Adres e-mail / numer telefonu: [Twój kontakt]</w:t>
      </w:r>
    </w:p>
    <w:p>
      <w:r>
        <w:br/>
        <w:t>Do:</w:t>
      </w:r>
    </w:p>
    <w:p>
      <w:r>
        <w:t>[Pełna nazwa administratora danych]</w:t>
      </w:r>
    </w:p>
    <w:p>
      <w:r>
        <w:t>[Adres administratora]</w:t>
      </w:r>
    </w:p>
    <w:p>
      <w:r>
        <w:t>[Adres e-mail administratora / inspektora ochrony danych]</w:t>
      </w:r>
    </w:p>
    <w:p>
      <w:pPr>
        <w:pStyle w:val="Heading2"/>
      </w:pPr>
      <w:r>
        <w:t>Treść wniosku:</w:t>
      </w:r>
    </w:p>
    <w:p>
      <w:r>
        <w:t>Na podstawie art. 18 Rozporządzenia Parlamentu Europejskiego i Rady (UE) 2016/679 (RODO) wnoszę o ograniczenie przetwarzania moich danych osobowych, tj.:</w:t>
        <w:br/>
        <w:t>- [wskazać, jakie dane – np. imię, nazwisko, adres e-mail, numer klienta, dane z umowy].</w:t>
      </w:r>
    </w:p>
    <w:p>
      <w:pPr>
        <w:pStyle w:val="Heading2"/>
      </w:pPr>
      <w:r>
        <w:t>Podstawa żądania:</w:t>
      </w:r>
    </w:p>
    <w:p>
      <w:r>
        <w:t>Proszę wskazać jedną z poniższych przesłanek:</w:t>
        <w:br/>
        <w:t>1. Kwestionuję prawidłowość przetwarzanych danych – do czasu ich sprawdzenia przez administratora.</w:t>
        <w:br/>
        <w:t>2. Przetwarzanie danych odbywa się niezgodnie z prawem, lecz sprzeciwiam się ich usunięciu i żądam zamiast tego ograniczenia ich przetwarzania.</w:t>
        <w:br/>
        <w:t>3. Administrator nie potrzebuje już moich danych osobowych do celów przetwarzania, lecz są one mi potrzebne do ustalenia, dochodzenia lub obrony roszczeń.</w:t>
        <w:br/>
        <w:t>4. Wniosłem sprzeciw wobec przetwarzania danych na podstawie art. 21 ust. 1 RODO – do czasu rozstrzygnięcia, czy prawnie uzasadnione podstawy administratora są nadrzędne wobec mojego sprzeciwu.</w:t>
      </w:r>
    </w:p>
    <w:p>
      <w:pPr>
        <w:pStyle w:val="Heading2"/>
      </w:pPr>
      <w:r>
        <w:t>Żądanie:</w:t>
      </w:r>
    </w:p>
    <w:p>
      <w:r>
        <w:t>Proszę o:</w:t>
        <w:br/>
        <w:t>- niezwłoczne oznaczenie moich danych jako „ograniczonych w przetwarzaniu” oraz wstrzymanie ich dalszego używania poza sytuacjami przewidzianymi w art. 18 ust. 2 RODO,</w:t>
        <w:br/>
        <w:t>- potwierdzenie na piśmie lub e-mailowo faktu dokonania ograniczenia,</w:t>
        <w:br/>
        <w:t>- poinformowanie mnie przed ewentualnym uchyleniem ograniczenia przetwarzania danych (zgodnie z art. 12 ust. 3 RODO).</w:t>
      </w:r>
    </w:p>
    <w:p>
      <w:r>
        <w:br/>
        <w:t>Data: ..................................................</w:t>
      </w:r>
    </w:p>
    <w:p>
      <w:r>
        <w:t>Podpis: ................................................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