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Wniosek o przeniesienie danych osobowych</w:t>
      </w:r>
    </w:p>
    <w:p>
      <w:r>
        <w:t>[Miejscowość, data]</w:t>
        <w:br/>
      </w:r>
    </w:p>
    <w:p>
      <w:r>
        <w:t>Dane wnioskodawcy:</w:t>
        <w:br/>
        <w:t>Imię i nazwisko: ....................................................</w:t>
        <w:br/>
        <w:t>Adres: ................................................................</w:t>
        <w:br/>
        <w:t>Adres e-mail / telefon: ....................................................</w:t>
        <w:br/>
      </w:r>
    </w:p>
    <w:p>
      <w:r>
        <w:t>Do:</w:t>
        <w:br/>
        <w:t>[Pełna nazwa i adres administratora danych, np. banku, operatora, firmy internetowej]</w:t>
        <w:br/>
      </w:r>
    </w:p>
    <w:p>
      <w:pPr>
        <w:pStyle w:val="Heading2"/>
      </w:pPr>
      <w:r>
        <w:t>Wniosek o przeniesienie danych osobowych na podstawie art. 20 RODO</w:t>
      </w:r>
    </w:p>
    <w:p>
      <w:r>
        <w:t>Na podstawie art. 20 rozporządzenia Parlamentu Europejskiego i Rady (UE) 2016/679 z dnia 27 kwietnia 2016 r. (RODO) zwracam się z wnioskiem o przeniesienie moich danych osobowych.</w:t>
        <w:br/>
      </w:r>
    </w:p>
    <w:p>
      <w:r>
        <w:t>W szczególności wnoszę o:</w:t>
        <w:br/>
        <w:t>1. Udostępnienie mi moich danych osobowych w ustrukturyzowanym, powszechnie używanym formacie nadającym się do odczytu maszynowego (np. XML, CSV, JSON).</w:t>
        <w:br/>
        <w:t>2. Przekazanie tych danych bezpośrednio do innego administratora danych:</w:t>
        <w:br/>
        <w:t>- Nazwa administratora: ....................................................</w:t>
        <w:br/>
        <w:t>- Adres / dane kontaktowe: ....................................................</w:t>
        <w:br/>
      </w:r>
    </w:p>
    <w:p>
      <w:r>
        <w:t>Zakres żądanych do przeniesienia danych obejmuje:</w:t>
        <w:br/>
        <w:t>.................................................................................................................</w:t>
        <w:br/>
        <w:t>(np. historia transakcji bankowych, dane konta klienta, historia zamówień, zapis aktywności w aplikacji).</w:t>
        <w:br/>
      </w:r>
    </w:p>
    <w:p>
      <w:pPr>
        <w:pStyle w:val="Heading2"/>
      </w:pPr>
      <w:r>
        <w:t>Oświadczenie</w:t>
      </w:r>
    </w:p>
    <w:p>
      <w:r>
        <w:t>Jestem świadomy/a, że prawo do przenoszenia danych osobowych dotyczy wyłącznie tych danych, które sam/sama dostarczyłem(am) administratorowi, a jego realizacja nie może naruszać praw i wolności innych osób.</w:t>
        <w:br/>
      </w:r>
    </w:p>
    <w:p>
      <w:r>
        <w:t>Proszę o realizację mojego wniosku bez zbędnej zwłoki, nie później niż w terminie przewidzianym przez art. 12 ust. 3 RODO.</w:t>
        <w:br/>
      </w:r>
    </w:p>
    <w:p>
      <w:r>
        <w:br/>
        <w:t>Podpis wnioskodawcy:</w:t>
        <w:br/>
        <w:t>....................................................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