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Wniosek o interwencję człowieka w decyzji automatycznej (art. 22 RODO)</w:t>
      </w:r>
    </w:p>
    <w:p>
      <w:r>
        <w:t>[Miejscowość, data]</w:t>
        <w:br/>
      </w:r>
    </w:p>
    <w:p>
      <w:r>
        <w:t>[Imię i nazwisko]</w:t>
        <w:br/>
        <w:t>[Adres zamieszkania]</w:t>
        <w:br/>
        <w:t>[Telefon, e-mail]</w:t>
        <w:br/>
      </w:r>
    </w:p>
    <w:p>
      <w:r>
        <w:t>Do:</w:t>
        <w:br/>
        <w:t>[pełna nazwa administratora danych, np. Bank XYZ S.A.]</w:t>
        <w:br/>
        <w:t>[adres siedziby]</w:t>
        <w:br/>
      </w:r>
    </w:p>
    <w:p>
      <w:pPr>
        <w:pStyle w:val="Heading1"/>
      </w:pPr>
      <w:r>
        <w:t>WNIOSEK O INTERWENCJĘ CZŁOWIEKA W DECYZJI AUTOMATYCZNEJ (art. 22 RODO)</w:t>
      </w:r>
    </w:p>
    <w:p>
      <w:r>
        <w:t>Szanowni Państwo,</w:t>
        <w:br/>
      </w:r>
    </w:p>
    <w:p>
      <w:r>
        <w:t>Na podstawie art. 22 ust. 1–3 Rozporządzenia Parlamentu Europejskiego i Rady (UE) 2016/679 (RODO), wnoszę o:</w:t>
        <w:br/>
        <w:t>1. Udzielenie informacji, czy decyzja dotycząca mojej osoby została podjęta w sposób wyłącznie zautomatyzowany, w tym w oparciu o profilowanie,</w:t>
        <w:br/>
        <w:t>2. Przeprowadzenie rzeczywistej weryfikacji tej decyzji przez człowieka,</w:t>
        <w:br/>
        <w:t>3. Umożliwienie mi przedstawienia własnego stanowiska oraz okoliczności faktycznych mających wpływ na decyzję,</w:t>
        <w:br/>
        <w:t>4. Ponowne rozpatrzenie sprawy z udziałem pracownika, który posiada rzeczywistą możliwość zmiany lub uchylenia decyzji.</w:t>
        <w:br/>
      </w:r>
    </w:p>
    <w:p>
      <w:pPr>
        <w:pStyle w:val="Heading2"/>
      </w:pPr>
      <w:r>
        <w:t>Uzasadnienie</w:t>
      </w:r>
    </w:p>
    <w:p>
      <w:r>
        <w:t>Zgodnie z art. 22 ust. 1 RODO „podmiot danych ma prawo do tego, by nie podlegać decyzji, która opiera się wyłącznie na zautomatyzowanym przetwarzaniu, w tym profilowaniu, i wywołuje wobec tej osoby skutki prawne lub w podobny sposób istotnie na nią wpływa”.</w:t>
        <w:br/>
        <w:br/>
        <w:t>W moim przypadku [opisz sytuację – np. odmowa udzielenia kredytu, ustalenie wysokości składki ubezpieczeniowej, odłączenie usługi telekomunikacyjnej]. Decyzja ta ma istotny wpływ na moją sytuację życiową i została podjęta w sposób automatyczny.</w:t>
        <w:br/>
        <w:br/>
        <w:t>Zgodnie z RODO mam prawo do interwencji człowieka, wyrażenia własnego stanowiska oraz zakwestionowania decyzji. Wnoszę o uwzględnienie mojego żądania i ponowne rozpatrzenie sprawy.</w:t>
      </w:r>
    </w:p>
    <w:p>
      <w:r>
        <w:br/>
        <w:t>Z poważaniem,</w:t>
        <w:br/>
        <w:br/>
        <w:t>[podpis własnoręczny]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