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pPr>
      <w:r>
        <w:rPr/>
        <w:t>UMOWA O DZIEŁO</w:t>
      </w:r>
    </w:p>
    <w:p>
      <w:pPr>
        <w:pStyle w:val="Normal"/>
        <w:rPr/>
      </w:pPr>
      <w:r>
        <w:rPr/>
        <w:t>zawarta w [</w:t>
      </w:r>
      <w:r>
        <w:rPr>
          <w:shd w:fill="FFFF00" w:val="clear"/>
        </w:rPr>
        <w:t>miejsce]</w:t>
      </w:r>
      <w:r>
        <w:rPr/>
        <w:t xml:space="preserve"> w dniu </w:t>
      </w:r>
      <w:r>
        <w:rPr>
          <w:shd w:fill="FFFF00" w:val="clear"/>
        </w:rPr>
        <w:t>[data</w:t>
      </w:r>
      <w:r>
        <w:rPr/>
        <w:t>] pomiędzy:</w:t>
      </w:r>
    </w:p>
    <w:p>
      <w:pPr>
        <w:pStyle w:val="Normal"/>
        <w:rPr/>
      </w:pPr>
      <w:r>
        <w:rPr/>
      </w:r>
    </w:p>
    <w:p>
      <w:pPr>
        <w:pStyle w:val="Normal"/>
        <w:rPr/>
      </w:pPr>
      <w:r>
        <w:rPr/>
        <w:t xml:space="preserve">Zamawiającym: </w:t>
      </w:r>
      <w:r>
        <w:rPr>
          <w:shd w:fill="FFFF00" w:val="clear"/>
        </w:rPr>
        <w:t>[imię i nazwisko / pełna nazwa firmy Zamawiającego</w:t>
      </w:r>
      <w:r>
        <w:rPr/>
        <w:t>], zamieszkałym / z siedzibą w [adres], PESEL/NIP: [</w:t>
      </w:r>
      <w:r>
        <w:rPr>
          <w:shd w:fill="FFFF00" w:val="clear"/>
        </w:rPr>
        <w:t>numer]</w:t>
      </w:r>
      <w:r>
        <w:rPr/>
        <w:t>, reprezentowanym przez [</w:t>
      </w:r>
      <w:r>
        <w:rPr>
          <w:shd w:fill="FFFF00" w:val="clear"/>
        </w:rPr>
        <w:t>jeśli dotyczy</w:t>
      </w:r>
      <w:r>
        <w:rPr/>
        <w:t>],</w:t>
      </w:r>
    </w:p>
    <w:p>
      <w:pPr>
        <w:pStyle w:val="Normal"/>
        <w:rPr/>
      </w:pPr>
      <w:r>
        <w:rPr/>
        <w:t>a</w:t>
      </w:r>
    </w:p>
    <w:p>
      <w:pPr>
        <w:pStyle w:val="Normal"/>
        <w:rPr/>
      </w:pPr>
      <w:r>
        <w:rPr/>
        <w:t>Wykonawcą: [</w:t>
      </w:r>
      <w:r>
        <w:rPr>
          <w:shd w:fill="FFFF00" w:val="clear"/>
        </w:rPr>
        <w:t>imię i nazwisko / pełna nazwa firmy Wykonawcy</w:t>
      </w:r>
      <w:r>
        <w:rPr/>
        <w:t>], zamieszkałym / z siedzibą w [</w:t>
      </w:r>
      <w:r>
        <w:rPr>
          <w:shd w:fill="FFFF00" w:val="clear"/>
        </w:rPr>
        <w:t>adres</w:t>
      </w:r>
      <w:r>
        <w:rPr/>
        <w:t>], PESEL/NIP: [</w:t>
      </w:r>
      <w:r>
        <w:rPr>
          <w:shd w:fill="FFFF00" w:val="clear"/>
        </w:rPr>
        <w:t>numer</w:t>
      </w:r>
      <w:r>
        <w:rPr/>
        <w:t>], legitymującym się dowodem osobistym nr [</w:t>
      </w:r>
      <w:r>
        <w:rPr>
          <w:shd w:fill="FFFF00" w:val="clear"/>
        </w:rPr>
        <w:t>numer</w:t>
      </w:r>
      <w:r>
        <w:rPr/>
        <w:t>] wydanym przez [</w:t>
      </w:r>
      <w:r>
        <w:rPr>
          <w:shd w:fill="FFFF00" w:val="clear"/>
        </w:rPr>
        <w:t>organ</w:t>
      </w:r>
      <w:r>
        <w:rPr/>
        <w:t>] (jeśli osoba fizyczna),</w:t>
      </w:r>
    </w:p>
    <w:p>
      <w:pPr>
        <w:pStyle w:val="Normal"/>
        <w:rPr/>
      </w:pPr>
      <w:r>
        <w:rPr/>
        <w:t>zwanymi dalej łącznie Stronami, a każda z osobna Stroną.</w:t>
      </w:r>
    </w:p>
    <w:p>
      <w:pPr>
        <w:pStyle w:val="Heading2"/>
        <w:rPr/>
      </w:pPr>
      <w:r>
        <w:rPr/>
        <w:br/>
        <w:t>§1 Przedmiot Umowy</w:t>
      </w:r>
    </w:p>
    <w:p>
      <w:pPr>
        <w:pStyle w:val="Normal"/>
        <w:rPr/>
      </w:pPr>
      <w:r>
        <w:rPr/>
        <w:t>1. Zamawiający zleca, a Wykonawca zobowiązuje się wykonać dzieło polegające na [dokładny opis rezultatu, który ma zostać osiągnięty, np. napisanie utworu literackiego, wykonanie projektu graficznego, stworzenie strony internetowej itp.], zwane dalej Dziełem. Dzieło powinno być rezultatem o indywidualnym charakterze, wykonanym zgodnie z wymaganiami niniejszej umowy.</w:t>
        <w:br/>
        <w:t>2. Wykonawca oświadcza, że posiada odpowiednie kwalifikacje i środki do wykonania Dzieła. O ile Strony nie ustaliły inaczej, Wykonawca wykona Dzieło we własnym zakresie, w miejscu i czasie przez siebie wybranym, z własnych materiałów oraz na własny koszt, z dochowaniem należytej staranności.</w:t>
      </w:r>
    </w:p>
    <w:p>
      <w:pPr>
        <w:pStyle w:val="Heading2"/>
        <w:rPr/>
      </w:pPr>
      <w:r>
        <w:rPr/>
        <w:br/>
        <w:t>§2 Termin Wykonania Dzieła</w:t>
      </w:r>
    </w:p>
    <w:p>
      <w:pPr>
        <w:pStyle w:val="Normal"/>
        <w:rPr/>
      </w:pPr>
      <w:r>
        <w:rPr/>
        <w:t>1. Strony ustalają, że Dzieło zostanie wykonane w terminie do dnia [data].</w:t>
        <w:br/>
        <w:t>2. Wykonawca zawiadomi Zamawiającego o ukończeniu Dzieła i przekaże je Zamawiającemu celem odbioru w terminie określonym powyżej (lub wcześniej, jeśli Dzieło będzie gotowe przed terminem).</w:t>
      </w:r>
    </w:p>
    <w:p>
      <w:pPr>
        <w:pStyle w:val="Heading2"/>
        <w:rPr/>
      </w:pPr>
      <w:r>
        <w:rPr/>
        <w:br/>
        <w:t>§3 Odbiór Dzieła</w:t>
      </w:r>
    </w:p>
    <w:p>
      <w:pPr>
        <w:pStyle w:val="Normal"/>
        <w:rPr/>
      </w:pPr>
      <w:r>
        <w:rPr/>
        <w:t>1. Zamawiający dokona odbioru Dzieła w terminie [np. 7 dni] od dnia dostarczenia Dzieła przez Wykonawcę. Odbiór polega na sprawdzeniu zgodności Dzieła z umową i potwierdzeniu tego faktu protokołem odbioru lub pisemnym potwierdzeniem (dopuszczalna jest forma elektroniczna).</w:t>
        <w:br/>
        <w:t>2. W przypadku stwierdzenia wad fizycznych lub braków Dzieła w toku odbioru, Zamawiający niezwłocznie zawiadomi o nich Wykonawcę. W razie wad, Zamawiający może wstrzymać się z odbiorem Dzieła do czasu należytego wykonania lub usunięcia wad przez Wykonawcę, albo skorzystać z uprawnień określonych w §6 niniejszej umowy (rękojmia za wady).</w:t>
      </w:r>
    </w:p>
    <w:p>
      <w:pPr>
        <w:pStyle w:val="Heading2"/>
        <w:rPr/>
      </w:pPr>
      <w:r>
        <w:rPr/>
        <w:br/>
        <w:t>§4 Wynagrodzenie</w:t>
      </w:r>
    </w:p>
    <w:p>
      <w:pPr>
        <w:pStyle w:val="Normal"/>
        <w:rPr/>
      </w:pPr>
      <w:r>
        <w:rPr/>
        <w:t>1. Strony ustalają, że za wykonanie Dzieła Wykonawcy przysługuje wynagrodzenie [ryczałtowe / kosztorysowe] w kwocie [kwota] złotych brutto (słownie: [kwota słownie] złotych). Wynagrodzenie obejmuje całość świadczenia Wykonawcy wynikającego z niniejszej umowy.</w:t>
        <w:br/>
        <w:t>2. Zapłata wynagrodzenia nastąpi na podstawie prawidłowo wystawionego rachunku lub faktury (jeżeli Wykonawca jest uprawniony do jej wystawienia) dostarczonej Zamawiającemu po odbiorze Dzieła. Termin płatności wynosi [np. 7 dni] od dnia otrzymania rachunku/faktury przez Zamawiającego. Płatność nastąpi przelewem na rachunek bankowy Wykonawcy nr [numer rachunku] lub w inny uzgodniony przez Strony sposób.</w:t>
        <w:br/>
        <w:t>3. Wykonawca nie może żądać podwyższenia wynagrodzenia, ani dodatkowej zapłaty za prace nieobjęte umową, chyba że przed ich wykonaniem uzyskał uprzednią pisemną zgodę Zamawiającego.</w:t>
      </w:r>
    </w:p>
    <w:p>
      <w:pPr>
        <w:pStyle w:val="Heading2"/>
        <w:rPr/>
      </w:pPr>
      <w:r>
        <w:rPr/>
        <w:br/>
        <w:t>§5 Oświadczenia i Obowiązki Stron</w:t>
      </w:r>
    </w:p>
    <w:p>
      <w:pPr>
        <w:pStyle w:val="Normal"/>
        <w:rPr/>
      </w:pPr>
      <w:r>
        <w:rPr/>
        <w:t>1. Wykonawca oświadcza, że wykona Dzieło samodzielnie lub przy pomocy podwykonawców na własną odpowiedzialność, a rezultat będzie wolny od wad fizycznych i prawnych. W szczególności Wykonawca oświadcza, że Dzieło będzie jego oryginalnym utworem (nie naruszającym praw osób trzecich) i zostanie wykonane z należytą starannością, zgodnie z obowiązującymi przepisami i ewentualnymi wytycznymi Zamawiającego.</w:t>
        <w:br/>
        <w:t>2. Zamawiający zobowiązuje się dostarczyć Wykonawcy wszelkie informacje, materiały lub dane niezbędne do wykonania Dzieła, jeśli takie są wymagane, oraz współdziałać z Wykonawcą w zakresie niezbędnym do prawidłowego wykonania Dzieła.</w:t>
      </w:r>
    </w:p>
    <w:p>
      <w:pPr>
        <w:pStyle w:val="Heading2"/>
        <w:rPr/>
      </w:pPr>
      <w:r>
        <w:rPr/>
        <w:br/>
        <w:t>§6 Rękojmia za Wady Dzieła (fakultatywnie)</w:t>
      </w:r>
    </w:p>
    <w:p>
      <w:pPr>
        <w:pStyle w:val="Normal"/>
        <w:rPr/>
      </w:pPr>
      <w:r>
        <w:rPr/>
        <w:t>1. Wykonawca ponosi odpowiedzialność z tytułu rękojmi za wady fizyczne i prawne wykonanego Dzieła na zasadach określonych w Kodeksie cywilnym (art. 638 w związku z art. 556 i nast. K.c.). W szczególności, jeżeli Dzieło ma wady, Zamawiający może żądać ich usunięcia w wyznaczonym odpowiednim terminie, a przy wadach istotnych – obniżenia wynagrodzenia albo odstąpić od umowy.</w:t>
        <w:br/>
        <w:t>2. Wykonawca nie ponosi odpowiedzialności za wady Dzieła powstałe z przyczyn leżących po stronie Zamawiającego, w szczególności wskutek przekazania błędnych wytycznych lub materiałów.</w:t>
      </w:r>
    </w:p>
    <w:p>
      <w:pPr>
        <w:pStyle w:val="Heading2"/>
        <w:rPr/>
      </w:pPr>
      <w:r>
        <w:rPr/>
        <w:br/>
        <w:t>§7 Prawa Autorskie (fakultatywnie)</w:t>
      </w:r>
    </w:p>
    <w:p>
      <w:pPr>
        <w:pStyle w:val="Normal"/>
        <w:rPr/>
      </w:pPr>
      <w:r>
        <w:rPr/>
        <w:t>1. Wykonawca (jako twórca utworu) przenosi na Zamawiającego majątkowe prawa autorskie do Dzieła bez ograniczeń terytorialnych, na następujących polach eksploatacji: [wymienić pola eksploatacji zgodnie z art. 50 ustawy o prawie autorskim, np. utrwalanie, zwielokrotnianie określoną techniką; wprowadzanie do obrotu; publiczne wystawienie, wyświetlenie, odtworzenie; publiczne udostępnianie w internecie itp.].</w:t>
        <w:br/>
        <w:t>2. Przeniesienie autorskich praw majątkowych, o których mowa w ust. 1, następuje pod warunkiem zapłaty całości wynagrodzenia określonego w §4 ust. 1 niniejszej umowy i z chwilą odbioru Dzieła przez Zamawiającego. W ramach wynagrodzenia, o którym mowa, zawarte jest także wynagrodzenie za przeniesienie praw autorskich.</w:t>
        <w:br/>
        <w:t>3. Wykonawca zachowuje autorskie prawa osobiste do Dzieła, w szczególności prawo do autorstwa i oznaczenia utworu swoim nazwiskiem (o ile strony nie postanowią inaczej co do uprawnienia Zamawiającego do publikacji utworu anonimowo lub pod pseudonimem).</w:t>
      </w:r>
    </w:p>
    <w:p>
      <w:pPr>
        <w:pStyle w:val="Heading2"/>
        <w:rPr/>
      </w:pPr>
      <w:r>
        <w:rPr/>
        <w:br/>
        <w:t>§8 Poufność (fakultatywnie)</w:t>
      </w:r>
    </w:p>
    <w:p>
      <w:pPr>
        <w:pStyle w:val="Normal"/>
        <w:rPr/>
      </w:pPr>
      <w:r>
        <w:rPr/>
        <w:t>1. Wykonawca zobowiązuje się do zachowania w poufności wszelkich informacji uzyskanych od Zamawiającego w związku z wykonaniem niniejszej umowy, które stanowią tajemnicę przedsiębiorstwa Zamawiającego lub informacje poufne (w szczególności dotyczące działalności, danych finansowych, danych klientów itp.), chyba że informacje te są publicznie znane lub Zamawiający wyrazi pisemną zgodę na ich ujawnienie.</w:t>
        <w:br/>
        <w:t>2. Obowiązek zachowania poufności obowiązuje w trakcie wykonywania umowy oraz przez okres [np. 3 lat] po rozwiązaniu lub wykonaniu umowy. Wykonawca zapewni, że jego pracownicy i podwykonawcy (jeśli zaangażowani) również będą przestrzegać powyższego obowiązku poufności.</w:t>
      </w:r>
    </w:p>
    <w:p>
      <w:pPr>
        <w:pStyle w:val="Heading2"/>
        <w:rPr/>
      </w:pPr>
      <w:r>
        <w:rPr/>
        <w:br/>
        <w:t>§9 Kary Umowne (fakultatywnie)</w:t>
      </w:r>
    </w:p>
    <w:p>
      <w:pPr>
        <w:pStyle w:val="Normal"/>
        <w:rPr/>
      </w:pPr>
      <w:r>
        <w:rPr/>
        <w:t>1. W przypadku opóźnienia Wykonawcy w wykonaniu Dzieła, Wykonawca zapłaci Zamawiającemu karę umowną w wysokości [np. 0,2%] wynagrodzenia brutto określonego w §4 ust. 1 za każdy dzień opóźnienia.</w:t>
        <w:br/>
        <w:t>2. W przypadku opóźnienia Zamawiającego w odbiorze Dzieła lub zapłacie wynagrodzenia, Zamawiający zapłaci Wykonawcy karę umowną w wysokości [np. 0,2%] wynagrodzenia za każdy dzień opóźnienia.</w:t>
        <w:br/>
        <w:t>3. Zapłata kary umownej nie wyłącza prawa Stron do dochodzenia odszkodowania na zasadach ogólnych przewyższającego zastrzeżoną karę umowną, jeżeli szkoda przekracza wysokość tej kary.</w:t>
      </w:r>
    </w:p>
    <w:p>
      <w:pPr>
        <w:pStyle w:val="Heading2"/>
        <w:rPr/>
      </w:pPr>
      <w:r>
        <w:rPr/>
        <w:br/>
        <w:t>§10 Odstąpienie od Umowy i Rozwiązanie</w:t>
      </w:r>
    </w:p>
    <w:p>
      <w:pPr>
        <w:pStyle w:val="Normal"/>
        <w:rPr/>
      </w:pPr>
      <w:r>
        <w:rPr/>
        <w:t>1. Zamawiający może odstąpić od niniejszej umowy ze skutkiem natychmiastowym, jeżeli Wykonawca opóźnia się z rozpoczęciem lub ukończeniem Dzieła tak dalece, że nie jest prawdopodobne, aby zdołał je wykonać w ustalonym terminie (zgodnie z art. 635 K.c.), lub jeżeli w trakcie wykonywania Dzieła Wykonawca wykonuje je wadliwie lub sprzecznie z umową i mimo wezwania nie zmienia sposobu wykonania i nie usuwa uchybień w wyznaczonym rozsądnym terminie (art. 636 §1 K.c.). W takim wypadku Zamawiający może powierzyć poprawienie lub dalsze wykonanie Dzieła innej osobie na koszt i ryzyko Wykonawcy.</w:t>
        <w:br/>
        <w:t>2. Wykonawca może odstąpić od niniejszej umowy, jeżeli Zamawiający odmawia współdziałania przy wykonaniu Dzieła w takim stopniu, że utrudnia to wykonanie Dzieła, lub jeżeli Zamawiający wbrew umowie odmawia odbioru Dzieła bez uzasadnionej przyczyny. Wykonawca może również odstąpić od umowy, jeśli Zamawiający opóźnia się z zapłatą wynagrodzenia o więcej niż [np. 30 dni] mimo dodatkowego wezwania do zapłaty.</w:t>
        <w:br/>
        <w:t>3. Strony mogą w każdym czasie rozwiązać niniejszą umowę za porozumieniem Stron, w formie pisemnej pod rygorem nieważności.</w:t>
        <w:br/>
        <w:t>4. (Opcjonalnie) Niezależnie od powyższych postanowień, dopóki Dzieło nie zostanie ukończone, Zamawiający ma prawo odstąpić od umowy w każdym czasie bez podania przyczyn, przy czym w takim przypadku zobowiązany jest zapłacić Wykonawcy całość wynagrodzenia określonego w §4 ust.1, pomniejszone o to, co Wykonawca zaoszczędził z powodu niewykonania Dzieła do końca (zgodnie z art. 644 K.c.).</w:t>
      </w:r>
    </w:p>
    <w:p>
      <w:pPr>
        <w:pStyle w:val="Heading2"/>
        <w:rPr/>
      </w:pPr>
      <w:r>
        <w:rPr/>
        <w:br/>
        <w:t>§11 Postanowienia Końcowe</w:t>
      </w:r>
    </w:p>
    <w:p>
      <w:pPr>
        <w:pStyle w:val="Normal"/>
        <w:rPr/>
      </w:pPr>
      <w:r>
        <w:rPr/>
        <w:t>1. W sprawach nieuregulowanych niniejszą umową zastosowanie mają właściwe przepisy prawa polskiego, w szczególności Kodeksu cywilnego.</w:t>
        <w:br/>
        <w:t>2. Wszelkie zmiany i uzupełnienia niniejszej umowy wymagają formy pisemnej (lub dokumentowej) pod rygorem nieważności.</w:t>
        <w:br/>
        <w:t>3. Ewentualne spory mogące wyniknąć z realizacji niniejszej umowy Strony poddają jurysdykcji sądu powszechnego właściwego miejscowo dla [siedziby Zamawiającego] / [inny ustalony przez Strony] lub – opcjonalnie – rozstrzygnięciu w postępowaniu polubownym [np. przed Sądem Arbitrażowym ...].</w:t>
        <w:br/>
        <w:t>4. Umowę sporządzono w dwóch jednobrzmiących egzemplarzach, po jednym dla każdej ze Stron.</w:t>
      </w:r>
    </w:p>
    <w:p>
      <w:pPr>
        <w:pStyle w:val="Normal"/>
        <w:spacing w:before="0" w:after="200"/>
        <w:rPr/>
      </w:pPr>
      <w:r>
        <w:rPr/>
        <w:t xml:space="preserve">____________________  </w:t>
        <w:tab/>
        <w:tab/>
        <w:tab/>
        <w:tab/>
        <w:t>____________________</w:t>
        <w:br/>
        <w:br/>
        <w:t xml:space="preserve">[podpis Zamawiającego]        </w:t>
        <w:tab/>
        <w:tab/>
        <w:tab/>
        <w:tab/>
        <w:t xml:space="preserve"> [podpis Wykonawcy</w:t>
      </w:r>
      <w:r>
        <w:rPr/>
        <w:t>}</w:t>
      </w:r>
    </w:p>
    <w:sectPr>
      <w:type w:val="nextPage"/>
      <w:pgSz w:w="12240" w:h="15840"/>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Calibri">
    <w:charset w:val="ee"/>
    <w:family w:val="roman"/>
    <w:pitch w:val="variable"/>
  </w:font>
  <w:font w:name="Courier">
    <w:altName w:val="Courier New"/>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libri" w:hAnsi="Calibri" w:eastAsia="Calibri" w:cs="" w:cstheme="minorBid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SC" w:cs="Arial"/>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sFree_Office_for_Docs_and_PDF/7.4.2.3$Windows_X86_64 LibreOffice_project/382eef1f22670f7f4118c8c2dd222ec7ad009daf</Application>
  <AppVersion>15.0000</AppVersion>
  <Pages>5</Pages>
  <Words>1184</Words>
  <Characters>7666</Characters>
  <CharactersWithSpaces>8853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pl-PL</dc:language>
  <cp:lastModifiedBy/>
  <dcterms:modified xsi:type="dcterms:W3CDTF">2025-06-06T23:27:02Z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